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9ed6" w14:textId="f749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24 декабря 2009 года № 253. Зарегистрировано Управлением юстиции города Костаная Костанайской области 31 декабря 2009 года № 9-1-137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2010-2012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доходы – 16149946,0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9302680,0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44917,0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1560000,0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4706179,0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16068859,6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-16633,0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-16633,0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34000,0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63719,4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-63719,4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города Костаная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09.07.2010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20.10.2010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изъятий в областной бюджет из бюджета города на 2010 год в сумме 4744871,0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субвенций, передаваемых из областного бюджета бюджету города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Костаная на 2010 год предусмотрено перечисление целевых текущих трансфертов в областной бюджет в связи с изменением фонда оплаты труда работников бюджетной сферы в сумме 50113,0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города Костаная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городском бюджете на 2010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1460,2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города Костаная Костанайской области от 13.01.2010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Костаная на 2010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4000,0 тысячи тенге, в том числе на оснащение учебным оборудованием кабинетов химии в сумме 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организаций образования в сумме 83239,0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в сумме 3826,0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 - технической базы объектов коммунальной собственности в сумме 34000,0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газоснабжающим и теплоснабжающим предприятиям в сумме 137141,0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обелиска в сумме 4700,0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проектов застройки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объектов коммунальной собственности в сумме 137500,0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   390603,0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 в сумме 22112,0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в сумме 86467,0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60000,0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21804,0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440054,1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5 в редакции решения маслихата города Костаная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09.07.2010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20.10.2010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городском бюджете на 2010 год предусмотрено поступление целевых текущих трансфертов и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99004,0 тысячи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14226,0 тысяч тенге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5771,0 тысяча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12074,0 тысячи тенге – на выплату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80032,0 тысяч тенге –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входящих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3372,0 тысяча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925,0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2544,0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16380,0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211156,0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910890,0 тысяч тенге –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1875,0 тысяч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5-1 в редакции решения маслихата города Костаная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09.07.2010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20.10.2010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5-2. Учесть, что в бюджете города на 2010 год предусмотрено поступление средств из республиканского бюджета в сумме 281910,0 тысяч тенге на кредитование по нулевой ставке вознаграждения на строительство и (или) приобретение жилья в рамках реализации Государственной программы жилищного строительства и приобретение жилья для работников 100 школ и 100 больниц.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города Костаная Костанайской области от 13.01.2010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на 2010 год предусмотрены средства на реализацию стратегии региональной занятости и переподготовки кадров в сумме 2166489,9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341056,9 тысяч тенге – за счет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1462615,0 тысяч тенге – за счет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города Костаная Костанайской области от 13.01.2010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09.07.2010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20.10.2010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2010 год в сумме 106159,2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города Костаная Костанайской области от 20.04.2010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09.07.2010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20.10.2010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местного бюджета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избирательному округу № 18              И. Штейгервальд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С. Тукенов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Костанаю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Нуржанов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Костаная"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Л. Кураева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города Костаная"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24.12.2009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253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Костаная Костанайской области от 09.12.2010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73"/>
        <w:gridCol w:w="313"/>
        <w:gridCol w:w="8013"/>
        <w:gridCol w:w="21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16149946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9302680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4189200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4189200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3528772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3528772</w:t>
            </w:r>
          </w:p>
        </w:tc>
      </w:tr>
      <w:tr>
        <w:trPr>
          <w:trHeight w:val="22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1124000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290780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1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10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19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  <w:tr>
        <w:trPr>
          <w:trHeight w:val="49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</w:tr>
      <w:tr>
        <w:trPr>
          <w:trHeight w:val="51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</w:t>
            </w:r>
          </w:p>
        </w:tc>
      </w:tr>
      <w:tr>
        <w:trPr>
          <w:trHeight w:val="24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5242349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5242349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5242349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13"/>
        <w:gridCol w:w="673"/>
        <w:gridCol w:w="513"/>
        <w:gridCol w:w="6473"/>
        <w:gridCol w:w="21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16068860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95524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21125,9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налогооблажения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3698923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851128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2560878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2560878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2371658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686575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630294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630294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13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30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лицам,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3492196,5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1965210,5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1940440,5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259506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981890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699044,5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848354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332141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678632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678632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61453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85018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2671867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1354004,1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1354004,1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440054,1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1317862,9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1317862,9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367818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950044,9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145702,2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136227,2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106159,2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106159,2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4744871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юридическим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63719,4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-63719,4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253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города Костаная Костанайской области от 09.07.2010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93"/>
        <w:gridCol w:w="241"/>
        <w:gridCol w:w="849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9646737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4488266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4488266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3551801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3551801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381633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1326074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1326074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93"/>
        <w:gridCol w:w="653"/>
        <w:gridCol w:w="413"/>
        <w:gridCol w:w="6993"/>
        <w:gridCol w:w="17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11138825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54135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2815062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2815062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2588754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1422443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385849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466878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455697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650496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1168173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253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города Костаная Костанайской области от 09.07.2010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553"/>
        <w:gridCol w:w="17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11749478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10015609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4702623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4702623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3706316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3706316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10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1131855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1131855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53"/>
        <w:gridCol w:w="693"/>
        <w:gridCol w:w="673"/>
        <w:gridCol w:w="673"/>
        <w:gridCol w:w="6813"/>
        <w:gridCol w:w="18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11313478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3944768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2846285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2846285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547573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1626053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562317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683670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1812177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247985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 № 253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секвестру в процессе исполнения местного бюджета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13"/>
        <w:gridCol w:w="653"/>
        <w:gridCol w:w="9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 образование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