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2cf1" w14:textId="3982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26 января 2009 года № 25. Зарегистрировано Управлением юстиции города Рудного Костанайской области 6 февраля 2009 года № 9-2-122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5-2) </w:t>
      </w:r>
      <w:r>
        <w:rPr>
          <w:rFonts w:ascii="Times New Roman"/>
          <w:b w:val="false"/>
          <w:i w:val="false"/>
          <w:color w:val="000000"/>
          <w:sz w:val="28"/>
        </w:rPr>
        <w:t>статьи 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31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и на основании статистических данных,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на 2009 год квоту для инвалидов в размере трех процентов от общей численности рабочих мест по городу Рудному в количестве 970 рабочих мест.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занятости и социальных программ":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содействию в трудоустройстве инвалидов в соответствии с квотой;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трудоустройства инвалидов в счет квоты.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Работодателям обеспечить выполнение установленной квоты рабочих мест для инвалидов.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Ишмухамбетова А.А.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Рудного        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