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a767" w14:textId="80f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2008 года № 151 "О городском бюджете города Рудного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апреля 2009 года № 198. Зарегистрировано Управлением юстиции города Рудного Костанайской области 29 апреля 2009 года № 9-2-131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20 апреля 2009 года № 185 "О внесении изменений и дополнений в решение от 12 декабря 2008 года № 140 "Об областном бюджете Костанайской области на 2009 год" номер в Реестре государственной регистрации нормативных правовых актов 3676, постановление акимата города Рудного от 22 апреля 2009 года № 522 "О внесении на рассмотрение в Рудненский городской маслихат проекта решения Рудненского городского маслихата "О внесении изменений в решение маслихата от 23 декабря 2008 года № 151 "О городском бюджете города Рудного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2008 года № 151 "О городском бюджете города Рудного на 2009 год" (номер в Реестре государственной регистрации нормативных правовых актов 9-2-118, опубликованного 16 января 2009 года в городской газете "Рудненский рабочий" под номером 2,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2009 года № 162 "О внесении изменений и дополнений в решение маслихата от 23 декабря 2008 года № 151 "О городском бюджете города Рудного на 2009 год" (номер в Реестре государственной регистрации нормативных правовых актов 9-2-120, опубликованного 12 февраля 2009 года в городской газете "Рудненский рабочий" под номером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8 046 201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5 639 746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2 247 637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8 080 131,3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33 930,3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33 930,3 тысячи тенге, в том числе: используемые остатки бюджетных средств – 33 930,3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 "Утвердить резерв акимата города Рудного на 2009 год в сумме" цифры "58 314" заменить цифрами "13 977,6";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вышеуказанным решением, изложить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восьмой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22.04.2009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Городской бюджет города Рудного на 2009 год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613"/>
        <w:gridCol w:w="8253"/>
        <w:gridCol w:w="217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8046201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149996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33"/>
        <w:gridCol w:w="653"/>
        <w:gridCol w:w="779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8080131,3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91014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2876116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1403896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1401385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1234455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154215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1151695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355213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0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270757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31200,6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развития городского бюджета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программы, направленные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 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4"/>
        <w:gridCol w:w="693"/>
        <w:gridCol w:w="713"/>
        <w:gridCol w:w="713"/>
        <w:gridCol w:w="941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