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5026" w14:textId="1355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10 апреля 2009 года № 188. Зарегистрировано Управлением юстиции города Рудного Костанайской области 18 мая 2009 года № 9-2-135. Утратило силу решением маслихата города Рудного Костанайской области от 4 мая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всех налогоплательщиков, осуществляющих деятельность на административной территории города Рудного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города Рудного Костанайской области от 30.11.2011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10.04.2009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для всех 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административной территории города Рудного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7602"/>
        <w:gridCol w:w="2716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