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dfb5" w14:textId="935d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14 августа 2009 года № 242. Зарегистрировано Управлением юстиции города Рудного Костанайской области 2 сентября 2009 года № 9-2-143. Утратило силу решением маслихата города Рудного Костанайской области от 29 сентября 2009 года № 256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Рудного Костанайской области от 29.09.2009 № 256.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 (Налоговый кодекс)"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Установить стоимость разовых талонов на административной территории города Рудного: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лиц, индивидуальных предпринимателей и юридических лиц, осуществляющих деятельность по реализации товаров, выполнению работ, оказанию услуг на рынках, за исключением реализации в киосках, стационарных помещениях (изолированных блоках) на территории рынка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лиц, деятельность которых носит эпизодический характер,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данного решения возложить на ревизионную комиссию Рудненского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                  Ю. Желваков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В. Лощинин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Рудному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Е. Зикеев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14.08.2009 г.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2009 года № 242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
территории города Рудного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индивидуальных предпринимателей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деятельность по реализации товаров,</w:t>
      </w:r>
      <w:r>
        <w:br/>
      </w:r>
      <w:r>
        <w:rPr>
          <w:rFonts w:ascii="Times New Roman"/>
          <w:b/>
          <w:i w:val="false"/>
          <w:color w:val="000000"/>
        </w:rPr>
        <w:t>
выполнению работ, оказанию услуг на рынках,</w:t>
      </w:r>
      <w:r>
        <w:br/>
      </w:r>
      <w:r>
        <w:rPr>
          <w:rFonts w:ascii="Times New Roman"/>
          <w:b/>
          <w:i w:val="false"/>
          <w:color w:val="000000"/>
        </w:rPr>
        <w:t>
за исключением реализации в киосках,</w:t>
      </w:r>
      <w:r>
        <w:br/>
      </w:r>
      <w:r>
        <w:rPr>
          <w:rFonts w:ascii="Times New Roman"/>
          <w:b/>
          <w:i w:val="false"/>
          <w:color w:val="000000"/>
        </w:rPr>
        <w:t>
стационарных помещениях (изолированных блоках)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рынка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6358"/>
        <w:gridCol w:w="2775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разовых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товары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контейнера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автомобильных запасных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и автомобильной резины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дорогостоящей видео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аудиопродукции, бытовой техники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прилавка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рук (земли)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и 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бывших в употреблении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земли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мешках, ящиках)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контейнера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мясной и молочной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кондитерских изделий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цветов (привозных)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яиц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овощей и фруктов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(привозных)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молока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рук (земли)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товаров с прилавка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2009 года № 242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на административной</w:t>
      </w:r>
      <w:r>
        <w:br/>
      </w:r>
      <w:r>
        <w:rPr>
          <w:rFonts w:ascii="Times New Roman"/>
          <w:b/>
          <w:i w:val="false"/>
          <w:color w:val="000000"/>
        </w:rPr>
        <w:t>
территории города Рудного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6313"/>
        <w:gridCol w:w="2525"/>
      </w:tblGrid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разовых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талонов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осуществляемой в стационарных помещениях)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и журналов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 (саженцы, рассада)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4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