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e333" w14:textId="2cee3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111 "О бюджете города Аркалыка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16 января 2009 года № 120. Зарегистрировано Управлением юстиции города Аркалыка Костанайской области 26 января 2009 года № 9-3-101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решение "О бюджете города Аркалыка на 2009 год" от 19 декабря 2008 года № 111 (номер государственной регистрации 9-3-98, опубликовано 10 января 2009 года в газете "Арқалық Хабары" за №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- 2423929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796059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1623929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- 2424616,9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(-687,9)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обеспечение покрытия дефицита бюджета за счет привлечения свободного остатка бюджетных средств в сумме 687,9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абзацами: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2009 год предусмотрены целевые текущие трансферты и трансферты на развитие, полученные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государственных пособий на детей до 18 лет из малообеспеченных семей, в связи с ростом размера прожиточного минимума в сумме 31909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4011 тысяч тенге - на выплату государственной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27898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2005-2010 годы в сумме 78327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16387 тысяч тенге на оснащение учебным оборудованием кабинетов физики, химии, биологии в государственных учреждениях основного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50858 тысяч тенге - на внедрение новых технологий обучения в государственной системе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180000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180000 тысяч тенге - реконструкция детского сада на 110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95482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95482 тысяч тенге - реконструкция водоснабжения из подземных источников села Фурманово города Аркалыка;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2009 год предусмотрены трансферты на развитие, полученные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государственного коммунального жилищного фонда в сумме 3445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К. Агуанов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13"/>
        <w:gridCol w:w="573"/>
        <w:gridCol w:w="745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2423929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796059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693"/>
        <w:gridCol w:w="813"/>
        <w:gridCol w:w="753"/>
        <w:gridCol w:w="5693"/>
        <w:gridCol w:w="25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2009 год</w:t>
            </w:r>
          </w:p>
        </w:tc>
      </w:tr>
      <w:tr>
        <w:trPr>
          <w:trHeight w:val="435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2424616,9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78706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982495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192922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303495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77292</w:t>
            </w:r>
          </w:p>
        </w:tc>
      </w:tr>
      <w:tr>
        <w:trPr>
          <w:trHeight w:val="13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171134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122434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22298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7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165482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0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-687,9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687,9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бюджета города Аркалыка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973"/>
        <w:gridCol w:w="853"/>
        <w:gridCol w:w="8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