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6b0" w14:textId="025b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1992 года к призывному участку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29 января 2009 года № 8. Зарегистрировано Управлением юстиции города Аркалыка Костанайской области 4 февраля 2009 года № 9-3-103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Республики Казахстан 1992 года рождения к призывному участку Отдела по делам обороны города Аркалыка в январе-марте 2009 года, которым в год приписки исполняется 17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принять меры к организованной явке юношей для прохождения приписки к призывному участку в сроки согласно утвержденному графику.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"Управление внутренних дел города Аркалыка" (по согласованию) организовать работу по розыску и доставке на призывные участки лиц, уклоняющихся от приписки к призывным участкам.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городского учреждения "Отдел финансов города Аркалыка" обеспечить финансирование медицинской комиссии по приписке юношей 1992 года рождения к призывному участку, а также медицинского обследования в лечебно-профилактических учреждениях за счет бюджета города в пределах, предусмотренных ассигнований.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Рекомендую начальнику государственного учреждения "Отдел по делам обороны города Аркалыка Костанайской области" (по согласованию) совместно с начальником государственного учреждения "Отдел образования города Аркалыка" довести до учебных заведений наряд на отбор кандидатов в военно-учебные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 дать объявления о начале работы по отбору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заместителя акима Шаяхметова К.Ш.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города Аркалыка                      А. Мухитбеков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