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6241" w14:textId="9d16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21 июля 2009 года № 179. Зарегистрировано Управлением юстиции города Аркалыка Костанайской области 6 августа 2009 года № 9-3-112. Утратило силу - Решением маслихата города Аркалыка Костанайской области от 14 февраля 2013 года №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города Аркалыка Костанайской области от 14.02.2013 № 85.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 10 декабря 2008 года Республики Казахстан "О введении в действие Кодекса Республики Казахстан "О налогах и других обязательных платежах в бюджет" (</w:t>
      </w:r>
      <w:r>
        <w:rPr>
          <w:rFonts w:ascii="Times New Roman"/>
          <w:b w:val="false"/>
          <w:i w:val="false"/>
          <w:color w:val="000000"/>
          <w:sz w:val="28"/>
        </w:rPr>
        <w:t>Налоговый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)"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граждан Республики Казахстан, оралманов, деятельность которых носит эпизодический характер,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города Аркалыка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 за исключением реализации в киосках, стационарных помещениях (изолированных блоках) на территории рынка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маслихата города Аркалыка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Аркалыкского городского маслихата          А. Муканов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Аркалыкского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Агуанов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Исполняющая обязанности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"Налоговое управление по городу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Аркалыку налогового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Костанайской области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 З.Кабенова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"24" июля 2009 года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2009 года № 179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</w:t>
      </w:r>
      <w:r>
        <w:br/>
      </w:r>
      <w:r>
        <w:rPr>
          <w:rFonts w:ascii="Times New Roman"/>
          <w:b/>
          <w:i w:val="false"/>
          <w:color w:val="000000"/>
        </w:rPr>
        <w:t>
граждан Республики Казахстан, оралманов,</w:t>
      </w:r>
      <w:r>
        <w:br/>
      </w:r>
      <w:r>
        <w:rPr>
          <w:rFonts w:ascii="Times New Roman"/>
          <w:b/>
          <w:i w:val="false"/>
          <w:color w:val="000000"/>
        </w:rPr>
        <w:t>
деятельность которых носит эпизодический характер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решением маслихата города Аркалыка Костанайской области от 22.10.2010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3"/>
        <w:gridCol w:w="33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подсобного сельского хозяйства, садоводства, огородничества и дачных участков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ягод, грибов, меда, рыбы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2009 года № 179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</w:t>
      </w:r>
      <w:r>
        <w:br/>
      </w:r>
      <w:r>
        <w:rPr>
          <w:rFonts w:ascii="Times New Roman"/>
          <w:b/>
          <w:i w:val="false"/>
          <w:color w:val="000000"/>
        </w:rPr>
        <w:t>
для граждан Республики Казахстан, оралманов,</w:t>
      </w:r>
      <w:r>
        <w:br/>
      </w:r>
      <w:r>
        <w:rPr>
          <w:rFonts w:ascii="Times New Roman"/>
          <w:b/>
          <w:i w:val="false"/>
          <w:color w:val="000000"/>
        </w:rPr>
        <w:t xml:space="preserve">
индивидуальных предпринимателей и юридических лиц, осуществляющих деятельность по реализации </w:t>
      </w:r>
      <w:r>
        <w:br/>
      </w:r>
      <w:r>
        <w:rPr>
          <w:rFonts w:ascii="Times New Roman"/>
          <w:b/>
          <w:i w:val="false"/>
          <w:color w:val="000000"/>
        </w:rPr>
        <w:t>
товаров, выполнению работ, оказанию услуг на рынках за исключением реализации в киосках, стационарных помещениях (изолированных блоках) на территории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решением маслихата города Аркалыка Костанайской области от 22.10.2010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073"/>
        <w:gridCol w:w="27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16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 продовольственными и непродовольственными товарами: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грузоподъемностью до 2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грузоподъемностью от 2 тонн до 5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грузоподъемностью свыше 5 тонн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продовольственных товаров: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торговой площади до 4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торговой площади свыше 4 квадратных метров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промышленных товаров: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торговой площади до 4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торговой площади свыше 4 квадратных метров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