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d788" w14:textId="ef2d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19 декабря 2008 года № 111 "О бюджете города Аркалыка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29 июля 2009 года № 192. Зарегистрировано управлением юстиции города Аркалыка Костанайской области 6 августа 2009 года № 9-3-114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242 Бюджетного кодекса Республики Казахстан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решение "О бюджете города Аркалыка на 2009 год" от 19 декабря 2008 года № 111 (зарегистрированное в Реестре государственной регистрации нормативных правовых актов за № 9-3-98, опубликованное 10 января 2009 года в еженедельной газете "Арқалық Хабары", ранее внесены изменения и дополнения решениями от 16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от 19 декабря 2008 года № 111 "О бюджете города Аркалыка на 2009 год", зарегистрированное в Реестре государственной регистрации нормативных правовых актов за № 9-3-101, опубликованное 10 апреля 2009 года в газете "Торғай" за № 14; от 22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от 19 декабря 2008 года № 111 "О бюджете города Аркалыка на 2009 год", зарегистрированное в Реестре государственной регистрации нормативных правовых актов за № 9-3-106, опубликованное 22 мая 2009 года в газете "Торғай" за № 20):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Аркалыка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доходы- 2540921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налоговым поступлениям – 745656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неналоговым поступлениям – 6266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от продажи основного капитала – 8078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официальных трансфертов – 1780921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затраты - 2576817,7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сальдо по операциям с финансовыми активами – 4500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дефицит (профицит) бюджета – (-40396,7)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финансирование дефицита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бюджета – обеспечение покрытия дефицита бюджета за счет привлечения свободного остатка бюджетных средств в сумме 40396,7 тысяч тенге";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"Учесть, что в городском бюджете на 2009 год предусмотрены целевые текущие трансферты и трансферты на развитие, полученные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объекту "Капитальный ремонт средней школы № 6 города Аркалыка" в сумме 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санитарного убоя больных животных в сумме 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объекту "Реконструкция детского сада на 110 мест в городе Аркалыке" в сумме 4975,0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объекту "Строительство 60-ти квартирного жилого дома по улице Руфины Маясовой, 25 в городе Аркалыке" дополнительно выделены 3855,0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городском бюджете на 2009 год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суммы трансферта на 21357,0 тысяч тенге, полученного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капитального ремонта средней школы № 1 города Аркалыка на сумму 191,0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за счет целевых текущих трансфертов из республиканского бюджета на сумму 6051,0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на сумму 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водосбора отводного канала Ащи-Тастинского водохранилища города Аркалыка на сумму 174,0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Терсаканской группы (Жалгызтал) города Аркалыка на сумму 1579,0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Демченко от улицы Кайрбекова до улицы Энтузиастов города Аркалыка на сумму 12912,0 тысяч тенге".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изложить в новой редакции согласно приложениям 1, 2 к настоящему решению.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внеочередной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городского маслихата          Е. Цвентух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города Аркалыка"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Н. Гайдаренко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"____" _________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города Аркалыка"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"____" __________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Исполняющая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"Налоговое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Аркалыку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по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З. Кабенова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"____" _________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192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     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</w:t>
      </w:r>
      <w:r>
        <w:rPr>
          <w:rFonts w:ascii="Times New Roman"/>
          <w:b/>
          <w:i w:val="false"/>
          <w:color w:val="000080"/>
          <w:sz w:val="28"/>
        </w:rPr>
        <w:t xml:space="preserve"> города</w:t>
      </w:r>
      <w:r>
        <w:rPr>
          <w:rFonts w:ascii="Times New Roman"/>
          <w:b/>
          <w:i w:val="false"/>
          <w:color w:val="000080"/>
          <w:sz w:val="28"/>
        </w:rPr>
        <w:t xml:space="preserve"> Аркалыка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2009 </w:t>
      </w:r>
      <w:r>
        <w:rPr>
          <w:rFonts w:ascii="Times New Roman"/>
          <w:b/>
          <w:i w:val="false"/>
          <w:color w:val="000080"/>
          <w:sz w:val="28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</w:t>
      </w:r>
      <w:r>
        <w:rPr>
          <w:rFonts w:ascii="Times New Roman"/>
          <w:b w:val="false"/>
          <w:i w:val="false"/>
          <w:color w:val="000000"/>
          <w:sz w:val="28"/>
        </w:rPr>
        <w:t>тыс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тенге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493"/>
        <w:gridCol w:w="8033"/>
        <w:gridCol w:w="23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2540921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745656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платежи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официальных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1780921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1780921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693"/>
        <w:gridCol w:w="653"/>
        <w:gridCol w:w="7213"/>
        <w:gridCol w:w="24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группа     Наименование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2576817,7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137044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114388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полноты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сбора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всеобщей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ликвидация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масштаба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дорожного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движения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1224876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78606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78606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1127455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1127455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1011339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технологий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18815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комплексов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олимпиад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конкурсов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318062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318062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113299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представительных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адаптация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имеющих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местожительства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нуждающимся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пособия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72292</w:t>
            </w:r>
          </w:p>
        </w:tc>
      </w:tr>
      <w:tr>
        <w:trPr>
          <w:trHeight w:val="16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гигиеническими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специалистами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жестового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помощниками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индивидуальной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реабилитации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зачислению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доставке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пособий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452153,3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426217,3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73639,3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тепловых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19639,3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благоустройства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переподготовки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переподготовки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352324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захоронений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захоронение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соревнований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сборных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команд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различным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массовой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убоя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сферы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целевого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4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приоритетных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переподготовки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градостроительства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141533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неиспользованных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недоиспользованных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-35896,7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остатков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192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     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программ развития бюджета города Аркалыка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2009 год с разделением на бюджетные программы, направленные на реализацию бюджетных инвестиционных проектов (программ)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на формирование или увеличение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653"/>
        <w:gridCol w:w="633"/>
        <w:gridCol w:w="7373"/>
        <w:gridCol w:w="23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группа     Наименование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646732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352578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переподготовки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352324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163729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117088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