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d55" w14:textId="d24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Лисаковска Костанайской области от 13 января 2009 года № 1. Зарегистрировано управлением юстиции города Лисаковска Костанайской области 23 января 2009 года № 9-4-134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города Лисаковска" в период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Октябрьский, села Красногорское обеспечить доставку граждан мужского пола, которым в год приписки исполняется семнадцать лет, на воинский учет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доставке на призывной участок лиц, уклоняющихся от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Лисаковска" для проведения приписной кампании выделить денежные средства согласно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Информацию о проделанной работе по исполнению решения предоставить акиму города Лисаковска к 1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города Сенчева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Полешко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