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7080" w14:textId="1b87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142 "О бюджете города Лисаковска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апреля 2009 года № 200. Зарегистрировано управлением юстиции города Лисаковска Костанайской области 28 апреля 2009 года № 9-4-141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20 апреля 2009 года № 185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 № 140 "Об областном бюджете Костанайской области на 2009 год"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25 декабря 2008 года № 142 "О бюджете города Лисаковска на 2009 год" (зарегистрировано в Реестре государственной регистрации нормативных правовых актов за № 9-4-129, опубликовано в газете "Лисаковская новь" от 8 января 2009 года № 2), в которое ранее внесены изменения решением городского маслихата от 19 января 2009 года № 145 "О внесении изменений и дополнений в решение маслихата от 25 декабря 2008 года № 142 "О бюджете города Лисаковска на 2009 год" (зарегистрировано в Реестре государственной регистрации нормативных правовых актов за № 9-4-132, опубликовано в газете "Лисаковская новь" от 5 февраля 2009 года №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1583668,0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1382823,0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3490,0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16410,0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180945,0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1605538,7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25500,0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47370,7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47370,7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создание рабочих мест на ремонтных работах на объектах жилищно-коммунального хозяйства – 2470,0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ремонт изоляции тепловых сетей государственного коммунального предприятия "Производственно-хозяйственного объединения "Лисаковскгоркоммунэнерго" акимата города Лисаковска - 2470,0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6-1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расширение программы социальных рабочих мест и молодежной практики в сумме 31907,0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практики- 13495,0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18412,0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рабочих мест на ремонтных работах на объектах жилищно-коммунального хозяйства – 7530,0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изоляции тепловых сетей государственного коммунального предприятия "Производственно-хозяйственного объединения "Лисаковскгоркоммунэнерго" акимата города Лисаковска -7530,0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десятой сессии                Г.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Фадеева</w:t>
      </w:r>
    </w:p>
    <w:bookmarkStart w:name="z9" w:id="1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3"/>
        <w:gridCol w:w="813"/>
        <w:gridCol w:w="673"/>
        <w:gridCol w:w="7078"/>
        <w:gridCol w:w="25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1 583 668,0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1 382 823,0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254 498,0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212 523,0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3 490,0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16 410,0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180 945,0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180 945,0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1 605 538,7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79 890,0
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35 066,0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35 066,0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2 398,0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627 835,0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135 821,0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57 898,0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155 606,0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5 603,0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258 574,0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122 163,0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107 711,0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82 051,0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10 634,0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8 369,0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159 599,0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159 599,0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23 645,0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-47 370,7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Лисаковска на 2009 год c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73"/>
        <w:gridCol w:w="873"/>
        <w:gridCol w:w="733"/>
        <w:gridCol w:w="95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аппаратов акима поселка, аула (села), 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59"/>
        <w:gridCol w:w="720"/>
        <w:gridCol w:w="680"/>
        <w:gridCol w:w="7775"/>
        <w:gridCol w:w="2217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"Аппарат акима поселка Октябрьский"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7 462,0
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6 239,0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4 557,0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4 783,0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2 971,0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"Аппарат акима села Красногорское"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4 337,0
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739,0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