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7e45" w14:textId="4427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5 мая 2009 года № 202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22 июня 2009 года № 207. Зарегистрировано Управлением юстиции города Лисаковска Костанайской области 1 июля 2009 года № 9-4-146. Утратило силу - Решением маслихата города Лисаковска Костанайской области от 4 января 2013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Лисаковска Костанайской области от 04.01.2013 № 86.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5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стоимости разовых талонов" (зарегистрировано в Реестре государственной регистрации нормативных правовых актов за № 9-4-144, опубликовано в газете "Лисаковская новь" от 4 июня 2009 года № 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3,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370"/>
        <w:gridCol w:w="3046"/>
        <w:gridCol w:w="2107"/>
        <w:gridCol w:w="912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мини-рынок в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25".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Лисаковску"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Уржанов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