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f884" w14:textId="7e0f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профессиональной подготовки, повышении квалификации и переподготовки безработных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15 января 2009 года № 7. Зарегистрировано Управлением юстиции Аулиекольского района Костанайской области 10 февраля 2009 года № 9-7-92. Утратило силу - Постановлением акимата Аулиекольского района Костанайской области от 27 октября 2009 года № 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Аулиекольского района Костанайской области от 27.10.2009 № 284.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в Республике Казахстан",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профессиональной подготовки, повышения квалификации и переподготовки безработных, утвержденными постановлением Правительства Республики Казахстан "О мерах по реализации Закона Республики Казахстан от 23 января 2001 года "О занятости населения"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профессиональную подготовку, повышение квалификации и переподготовку безработных.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Финансирование и выплаты по возмещению затрат на медицинское освидетельствование, проезд, проживание и питание производится по окончании обучения за счет средств районного бюджета в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проживание – два расчетных показателя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питание – три расчетных показателя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полная стоимость медицинского освидетельствования;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полная стоимость проезда к месту обучения в пределах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Безработным, прошедшим обучение по месту жительства, возмещаются затраты только на питание и медицинское освидетельствование.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Выплаты производятся при предоставлении следующих документов: заявления, копий удостоверения личности заявителя и свидетельства о профессиональном обучении, проездных документов на железнодорожный или пассажирский транспорт, платежного документа по оплате за медицинское освидетельствование.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Аулиекольского района" и государственному учреждению "Отдел финансов Аулиекольского района" обеспечить своевременное назначение и финансирование на профессиональную подготовку, повышение квалификации и переподготовку безработных.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акимата Аулиекольского района от 26 мая 2005 года № 203 "Об организации профессиональной подготовки, повышения квалификации и переподготовки безработных" (зарегистрирован в Реестре государственной регистрации нормативных правовых актов № 9-7-11, опубликованное в газете "Әулиекөл" от 30 июня 2005 года № 27) считать утратившим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Нугманову Розу Сыздыковну.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                      Б. Гаязов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