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c33" w14:textId="730b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2008 года № 81 "О бюджете Аулиекольского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ноября 2009 года № 155. Зарегистрировано Управлением юстиции Аулиекольского района Костанайской области 26 ноября 2009 года № 9-7-107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решения Костанайского областного маслихата от 20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и постановления акимата Аулиекольского района от 20 ноября 2009 года № 332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маслихата от 22 декабря 2008 года № 81 "О бюджете Аулиекольского района на 2009 год" (зарегистрировано в государственном реестре нормативных правовых актов за номером 9-7-86, опубликовано 25 декабря 2008 года в газете "Әулиекөл"):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2365281,8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587986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полученным официальным трансфертам – 1772557,8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2330174,8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-25452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25452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пункт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"58424" заменить цифрами "58202";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"2198" заменить цифрами "1976".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пункт 2-2: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"64797" заменить цифрами "63574,8";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"16387" заменить цифрами "15996";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"16623" заменить цифрами "15791,8".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пункт 2-3: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"2941" заменить цифрами "5188".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Сухотеплая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Т.А. Печникова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69"/>
        <w:gridCol w:w="948"/>
        <w:gridCol w:w="6493"/>
        <w:gridCol w:w="252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2365281,8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 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 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1772557,8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1772557,8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918"/>
        <w:gridCol w:w="876"/>
        <w:gridCol w:w="5410"/>
        <w:gridCol w:w="25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2330174,8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1288736,8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1190659,8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1189145,8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1142439,8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детей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915"/>
        <w:gridCol w:w="872"/>
        <w:gridCol w:w="5442"/>
        <w:gridCol w:w="25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16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2"/>
        <w:gridCol w:w="5327"/>
        <w:gridCol w:w="2401"/>
      </w:tblGrid>
      <w:tr>
        <w:trPr>
          <w:trHeight w:val="51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51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018"/>
        <w:gridCol w:w="6032"/>
        <w:gridCol w:w="276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