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816d" w14:textId="5038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Аулиекольского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22 декабря 2009 года № 159. Зарегистрировано Управлением юстиции Аулиекольского района Костанайской области 28 декабря 2009 года № 9-7-109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- 2106763,0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- 609438,0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- 1488619,0 тысячи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- 2092065,8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- 44490,0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-41115,8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- 41115,8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Аулиекольского района Костанайской области от 13.01.2010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19.04.2010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01.01.2010); от 07.07.2010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на 2010 год передаваемой из областного бюджета бюджету района в сумме 1274141,0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2010 год возврат целевых текущих трансфертов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Костанайского областного маслихата от 12 декабря 2007 года № 31 "Об объемах трансфертов общего характера между областным бюджетом и бюджетами районов и городов Костанайской области на 2008-2010 годы", в сумме 11525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Аулиекольского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2010 год целевые текущие трансферты из областного бюджета в сумме 6085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 из числа социально защищаемых слоев населения в сумме 2085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Аулиекольского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2010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4744,0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20680,0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в сумме 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15179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11849,0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4-1 в редакции решения маслихата Аулиекольского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01.01.2010); с изменениями от 07.07.2010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района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2028,0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11564,0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4-2 в редакции решения маслихата Аулиекольского района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бюджете района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27454,0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11074,0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4-3 в редакции решения маслихата Аулиекольского района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Учесть, что в бюджете района на 2010 год предусмотрены средства из республиканского бюджета на реализацию стратегии региональной занятости и переподготовки кадров в сумме 55446,0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"Аулиекольская средняя школа им. Ш. Уалиханова отдела образования Аулиекольского района" в сумме 41246,0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районной библиотеки в сумме 14200,0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Учесть, что в бюджете района на 2010 год предусмотрено поступление целевых текущих трансфертов из республиканского бюджета на расширение программы социальных рабочих мест и молодежной практики в сумме 9000,0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4-1, 4-2, 4-3, 4-4, 4-5 в соответствии с решением маслихата Аулиекольского района Костанайской области от 13.01.2010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4-6. Учесть, что в бюджете района на 2010 год предусмотрены поступление сумм целевых текущих трансфертов из областного бюджета на капитальный ремонт мини-центра при государственном учреждении "Аманкарагайская средняя школа имени Н. Островского отдела образования Аулиекольского района" в сумме 45000,0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4-6 в редакции решения маслихата Аулиекольского района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4-7. Учесть, что в бюджете района на 2010 год предусмотрены поступление сумм целевых трансфертов из областного бюджета на выплату единовременной материальной помощи приравненным к участникам и инвалидам Великой Отечественной войны, а так же проработавшим (прослужившим) не менее шести месяцев в тылу в годы Великой Отечественной войны к 65-летию Победы в Великой Отечественной войне в сумме 1337,0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4-7 с изменением, внесенным решением маслихата Аулиекольского района Костанайской области от 07.07.2010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4-8. Учесть, что в бюджете района на 2010 год предусмотрены поступление сумм целевых трансфертов из республиканского бюджета на реализацию государственного образовательного заказа в дошкольных организациях образования в сумме 4500,0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4-6, 4-7, 4-8 в соответствии с решением маслихата Аулиекольского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4-9. Учесть, что в бюджете района на 2010 год предусмотрены поступление сумм целевых текущих трансфертов из областного бюджета на укрепление материально-технической базы средних школ в сумме 1300,0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 4-9 в соответствии с решением маслихата Аулиекольского района Костанайской области от 20.10.2010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2010 год в сумме 5631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района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каждого района в городе, города районного значения, поселка, аула (села), аульного (сельского) округа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десятой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Т.И. Печникова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Аулиекольского района Костанайской области от 20.10.2010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513"/>
        <w:gridCol w:w="7753"/>
        <w:gridCol w:w="19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713"/>
        <w:gridCol w:w="713"/>
        <w:gridCol w:w="695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2092065,8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1337861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4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53"/>
        <w:gridCol w:w="713"/>
        <w:gridCol w:w="653"/>
        <w:gridCol w:w="693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393"/>
        <w:gridCol w:w="373"/>
        <w:gridCol w:w="7753"/>
        <w:gridCol w:w="1953"/>
      </w:tblGrid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-41115,8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41115,8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Аулиекольского района Костанайской области от 13.01.2010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57"/>
        <w:gridCol w:w="717"/>
        <w:gridCol w:w="7422"/>
        <w:gridCol w:w="22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2124133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645696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293076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293076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252200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91619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25730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37"/>
        <w:gridCol w:w="738"/>
        <w:gridCol w:w="718"/>
        <w:gridCol w:w="6721"/>
        <w:gridCol w:w="22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2105633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113738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1596333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1453023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1451756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1422943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12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</w:t>
            </w:r>
          </w:p>
        </w:tc>
      </w:tr>
      <w:tr>
        <w:trPr>
          <w:trHeight w:val="14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10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87"/>
        <w:gridCol w:w="765"/>
        <w:gridCol w:w="6782"/>
        <w:gridCol w:w="222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8957"/>
        <w:gridCol w:w="2152"/>
      </w:tblGrid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Аулиекольского района Костанайской области от 13.01.2010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7"/>
        <w:gridCol w:w="697"/>
        <w:gridCol w:w="7482"/>
        <w:gridCol w:w="220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2399206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97"/>
        <w:gridCol w:w="718"/>
        <w:gridCol w:w="758"/>
        <w:gridCol w:w="6721"/>
        <w:gridCol w:w="220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2369206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190293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12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12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1820166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1662318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1661051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1628548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12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14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1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0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8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8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11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15"/>
        <w:gridCol w:w="787"/>
        <w:gridCol w:w="808"/>
        <w:gridCol w:w="6610"/>
        <w:gridCol w:w="222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937"/>
        <w:gridCol w:w="2151"/>
      </w:tblGrid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</w:t>
      </w:r>
      <w:r>
        <w:br/>
      </w:r>
      <w:r>
        <w:rPr>
          <w:rFonts w:ascii="Times New Roman"/>
          <w:b/>
          <w:i w:val="false"/>
          <w:color w:val="000000"/>
        </w:rPr>
        <w:t>
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778"/>
        <w:gridCol w:w="778"/>
        <w:gridCol w:w="848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образования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Аулиекольского района Костанайской области от 20.10.2010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53"/>
        <w:gridCol w:w="673"/>
        <w:gridCol w:w="673"/>
        <w:gridCol w:w="69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