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c1041" w14:textId="94c10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19 декабря 2008 года № 94 "О бюджете Денисовского района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21 апреля 2009 года № 123. Зарегистрировано Управлением юстиции Денисовского района Костанайской области 27 апреля 2009 года № 9-8-125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на основании решения Костанайского областного маслихата от 20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Костанайского областного маслихата от 12 декабря 2008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Костанайской области на 2009 год" и рассмотрев постановление акимата Денисовского района от 20 апреля 2009 года № 77 "О внесении на рассмотрение Денисовского районного маслихата проекта решения Денисовского районного маслихата "О внесении изменений и дополнений в решение Денисовского районного маслихата от 19 декабря 2008 года № 94 "О бюджете Денисовского района на 2009 год"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и дополнения в решение маслихата от 19 декабря 2008 года № 94 "О бюджете Денисовского района на 2009 год" (зарегистрировано в Реестре государственной регистрации нормативных правовых актов за № 9-8-107 от 26 декабря 2008 года, газета "Наше время" от 9 января 2009 года № 2, от 23 января 2009 года № 4, от 30 января 2009 года № 5) ранее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14 января 2009 года № 104 "О внесении изменений и дополнений в решение маслихата от 19 декабря 2008 года № 94 "О бюджете Денисовского района на 2009 год" (зарегистрировано в Реестре государственной регистрации нормативных правовых актов за № 9-8-111 от 19 января 2009 года, газета "Наше время" от 6 февраля 2009 года № 6, от 27 февраля 2009 года № 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"1.Утвердить бюджет Денисовского района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1048927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326118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3387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718430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- 1081372,3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– - 32445,3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- 32445,3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Учесть в бюджете района расходы за счет целевых текущих трансфертов из областного бюджета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в сумме 17000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водоснабжения сел Аятское и Заятское Денисовского района Костанайской области (разработка проектно-сметной документации) 17000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укрепление материально-технической базы государственных учреждений начального, основного среднего и общего среднего образования в сумме 6197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учебным оборудованием кабинетов химии – 3817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компьютерных классов – 2380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укрепление материально-технической база объектов коммунальной собственности на 2009 год - 16600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социальной помощи молодежи, для частичного возмещения расходов, связанных с получением образования (гранты акима) – 1723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приоритетных социальных проектов в поселках, аулах (селах), аульных (сельских) округах в рамках реализации стратегии региональной занятости и переподготовки кадров -1433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учесть в затратах бюджета района на 2009 год расходы за счет целевых текущих трансфертов из республиканского бюджета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реализацию Государственной программы развития образования в Республике Казахстан на 2005-2010 годы в сумме 20093 тысячи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учебным оборудованием кабинетов физики, химии, биологии в государственных учреждениях основного среднего и общего среднего образования - 8194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лингафонных и мультимедийных кабинетов в государственных учреждениях начального, основного среднего и общего среднего образования - 5541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новых технологий обучения в государственной системе образования – 6358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– 5292 тысячи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государственной адресной помощи – 496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государственных пособий на детей до 18 лет из малообеспеченных семей – 4796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реализацию мер по оказанию социальной поддержки специалистов социальной сферы сельских населенных пунктов – 5347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приоритетных социальных проектов в поселках, аулах (селах), аульных (сельских) округах в рамках реализации стратегии региональной занятости и переподготовки кадров – 4367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программы социальных рабочих мест и молодежной практики - 7823 тысячи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программ молодежной практики – 3332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социальных рабочих мест – 4491 тысяча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1, 3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десятой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Чижевская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 Б. Тойбагоров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апреля 2009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123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Денисовского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33"/>
        <w:gridCol w:w="653"/>
        <w:gridCol w:w="7613"/>
        <w:gridCol w:w="19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1048927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326118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146596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146596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15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3387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718430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718430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718430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1081372,3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120464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106258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36894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36894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60187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Учет,хранение, оценка и реализация имущества, поступившего в коммунальную собственность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664868,8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28773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28773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623812,8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622470,8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603739,8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12373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53926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43914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</w:t>
            </w:r>
          </w:p>
        </w:tc>
      </w:tr>
      <w:tr>
        <w:trPr>
          <w:trHeight w:val="15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30996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19239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19239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65431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19713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24448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22417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41045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12718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 проектов в поселках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7223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85121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85121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9955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ДЕФИЦИТ(ПРОФИЦИТ)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-32445,3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ДЕФИЦИТА(ИСПОЛЬЗОВАНИЕ ПРОФИЦИТА)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32445,3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апреля 2009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123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аппаратов акима поселка, аула (села),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аульного сельского округа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53"/>
        <w:gridCol w:w="713"/>
        <w:gridCol w:w="793"/>
        <w:gridCol w:w="6393"/>
        <w:gridCol w:w="24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8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Денисовка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29725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33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</w:t>
            </w:r>
          </w:p>
        </w:tc>
      </w:tr>
      <w:tr>
        <w:trPr>
          <w:trHeight w:val="11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 проектов в поселках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Некрасовский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33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33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1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33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 проектов в поселках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Тельманский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5722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33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33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1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33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 проектов в поселках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Приреченский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33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33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33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33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Аршалинский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3939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33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33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Аятский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4079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33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33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Заятский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33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33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1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33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 проектов в поселках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Комаровский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33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33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Крымский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33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33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Красноармейский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33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33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33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33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Свердловский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4619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33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33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1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33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 проектов в поселках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Тобольский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33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33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село Перелески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4215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33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 село Перелески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33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