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468f9" w14:textId="c8468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Денисовского района на 2010-2012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21 декабря 2009 года № 170. Зарегистрировано Управлением юстиции Денисовского района Костанайской области 28 декабря 2009 года № 9-8-141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на основании решения Костанайского областного маслихата от 20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Костанайской области на 2010-2012 годы" и рассмотрев постановление акимата Денисовского района от 13 ноября 2009 года № 236 "О внесении на утверждение сессии маслихата проекта решения маслихата "О бюджете Денисовского района на 2010-2012 годы"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Денисовского района на 2010-2012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1376477,2 тысяч тенге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361395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43832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2314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976547,2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- 1392011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8896 тысяч тенге, в том числе: бюджетные кредиты – 8896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- 25689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- 24100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– -50118,8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- 50118,8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маслихата Денисовского района Костанайской области от 18.01.2010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решением маслихата Денисовского района Костанайской области от 21.04.2010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14.07.2010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21.10.2010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08.12.2010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Принять к сведению, что объем субвенций из областного бюджета в бюджет района на 2010 год установлен в сумме 712064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района на 2010 год предусмотрены расходы за счет целевых текущих трансфертов и трансфертов на развитие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укрепление материально-технической базы организаций образования 12000 тысяч тенге для приобретения кабинетов химии и автомобильного дела в средние школы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социальной помощи молодежи из числа социально защищаемых слоев населения, для частичного возмещения расходов, связанных с получением образования - 2797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 на благоустройство и санитарную очистку села Денисовка - 6400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котельной и системы отопления в селе Денисовка для средней школы с государственным языком обучения – 39736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годов"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 – 807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здания средней школы с государственным языком обучения – 2576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укрепление материально-технической базы объектов коммунальной собственности - 11100 тысяч тенге для приобретения бульдозера Т-170 с рыхлителем в государственное коммунальное предприятие "Дидар" "Отдела жилищно-коммунального хозяйства, пассажирского транспорта и автомобильных дорог Денисовского района и акимата Денисовского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реконструкцию насосной станции второго подъема с установкой двух резервуаров чистой воды емкостью по 700 кубических метров каждый, село Денисовка Денисовского района (проектно-изыскательские работы) – 2400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решения маслихата Денисовского района Костанайской области от 21.10.2010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08.12.2010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3-1. Учесть, что в бюджете района на 2010 год предусмотрены расходы за счет целевых текущих трансфертов из республиканского бюджета,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капитальный, текущий ремонт объектов образования в рамках реализации стратегии региональной занятости и переподготовки кадров - "Капитальный ремонт учебного и общественно-бытового корпуса профессиональной школы с последующим перепрофилированием в школу-интернат с государственным языком обучения в селе Денисовка Денисовского района по улице Целинная 50. Внутренние и наружные инженерные сети" - 107381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 - 1934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- 5845 тысяч тенге,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выплату государственной адресной социальной помощи - 471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выплату государственных пособий на детей до 18 лет из малообеспеченных семей - 5374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годов"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 – 5428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подразделений местных исполнительных органов в области ветеринарии - 15179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противоэпизодических мероприятий 11353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реализацию мер социальной поддержки специалистов социальной сферы сельских населенных пунктов – 2839,2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для реализации мер социальной поддержки специалистов социальной сферы сельских населенных пунктов - 8896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реализацию Государственной программы развития образования в Республике Казахстан на 2005-2010 годы – 19276 тысяч тенге,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оснащение учебным оборудованием кабинетов физики, химии, биологии в государственных учреждениях основного среднего и общего среднего образования - 8190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лингафонных и мультимедийных кабинетов в государственных учреждениях начального, основного среднего и общего среднего образования - 11074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расширение программ социальных рабочих мест и молодежной практики - 9600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 - 233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3-1 в соответствии с решением маслихата Денисовского района Костанайской области от 18.01.2010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решением маслихата Денисовского района Костанайской области от 21.04.2010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14.07.2010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21.10.2010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района на 2010 год предусмотрены целевые текущие трансферты в областной бюджет, в связи с изменением фонда оплаты труда в бюджетной сфере, с учетом изменения налогооблагаемой базы социального налога и индивидуального подоходного налога, предусмотренных при расчете трансфертов общего характера, утвержденных решением Костанайского областного маслихата № 31 от 12 декабря 2007 года "Об объемах трансфертов общего характера между областным бюджетом и бюджетами городов и районов Костанайской области на 2008-2010 годы" - 36525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решения маслихата Денисовского района Костанайской области от 21.04.2010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4-1. Учесть, что в бюджете района на 2010 год предусмотрен возврат целевых трансфертов на сумму 42605,6 тысяч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42252,9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в сумме 352,7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4-1 в соответствии с решением маслихата Денисовского района Костанайской области от 18.01.2010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от 08.12.2010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Денисовского района на 2010 год в сумме 3502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затратах бюджета района на 2010 год предусмотрены затраты фонда всеобщего обязательного среднего образования по программе "Общеобразовательное обучение" в размере не менее 1 процента от затрат на текущее содержание общеобразовательных школ.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 аппаратов акима поселка, аула (села), аульного сельского округа на 2010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бюджетных программ, не подлежащих секвестру в процессе исполнения бюджета Денисовского района на 2010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двенадцатой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Ж.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Денисовского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 В. Ткач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</w:t>
      </w:r>
      <w:r>
        <w:rPr>
          <w:rFonts w:ascii="Times New Roman"/>
          <w:b w:val="false"/>
          <w:i/>
          <w:color w:val="000000"/>
          <w:sz w:val="28"/>
        </w:rPr>
        <w:t>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Денисовского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Подело Е.Н.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170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Денисовского района Костанайской области от 08.12.2010 </w:t>
      </w:r>
      <w:r>
        <w:rPr>
          <w:rFonts w:ascii="Times New Roman"/>
          <w:b w:val="false"/>
          <w:i w:val="false"/>
          <w:color w:val="ff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"/>
        <w:gridCol w:w="302"/>
        <w:gridCol w:w="346"/>
        <w:gridCol w:w="8470"/>
        <w:gridCol w:w="2074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18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1376477,2</w:t>
            </w:r>
          </w:p>
        </w:tc>
      </w:tr>
      <w:tr>
        <w:trPr>
          <w:trHeight w:val="31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361395</w:t>
            </w:r>
          </w:p>
        </w:tc>
      </w:tr>
      <w:tr>
        <w:trPr>
          <w:trHeight w:val="31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159341</w:t>
            </w:r>
          </w:p>
        </w:tc>
      </w:tr>
      <w:tr>
        <w:trPr>
          <w:trHeight w:val="31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159341</w:t>
            </w:r>
          </w:p>
        </w:tc>
      </w:tr>
      <w:tr>
        <w:trPr>
          <w:trHeight w:val="31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107198</w:t>
            </w:r>
          </w:p>
        </w:tc>
      </w:tr>
      <w:tr>
        <w:trPr>
          <w:trHeight w:val="31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107198</w:t>
            </w:r>
          </w:p>
        </w:tc>
      </w:tr>
      <w:tr>
        <w:trPr>
          <w:trHeight w:val="31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80216</w:t>
            </w:r>
          </w:p>
        </w:tc>
      </w:tr>
      <w:tr>
        <w:trPr>
          <w:trHeight w:val="31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47393</w:t>
            </w:r>
          </w:p>
        </w:tc>
      </w:tr>
      <w:tr>
        <w:trPr>
          <w:trHeight w:val="31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12940</w:t>
            </w:r>
          </w:p>
        </w:tc>
      </w:tr>
      <w:tr>
        <w:trPr>
          <w:trHeight w:val="31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17683</w:t>
            </w:r>
          </w:p>
        </w:tc>
      </w:tr>
      <w:tr>
        <w:trPr>
          <w:trHeight w:val="31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1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13340</w:t>
            </w:r>
          </w:p>
        </w:tc>
      </w:tr>
      <w:tr>
        <w:trPr>
          <w:trHeight w:val="31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</w:t>
            </w:r>
          </w:p>
        </w:tc>
      </w:tr>
      <w:tr>
        <w:trPr>
          <w:trHeight w:val="31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</w:t>
            </w:r>
          </w:p>
        </w:tc>
      </w:tr>
      <w:tr>
        <w:trPr>
          <w:trHeight w:val="6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</w:p>
        </w:tc>
      </w:tr>
      <w:tr>
        <w:trPr>
          <w:trHeight w:val="31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90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1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1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43832</w:t>
            </w:r>
          </w:p>
        </w:tc>
      </w:tr>
      <w:tr>
        <w:trPr>
          <w:trHeight w:val="31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</w:p>
        </w:tc>
      </w:tr>
      <w:tr>
        <w:trPr>
          <w:trHeight w:val="6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</w:p>
        </w:tc>
      </w:tr>
      <w:tr>
        <w:trPr>
          <w:trHeight w:val="94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94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1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42473</w:t>
            </w:r>
          </w:p>
        </w:tc>
      </w:tr>
      <w:tr>
        <w:trPr>
          <w:trHeight w:val="31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42473</w:t>
            </w:r>
          </w:p>
        </w:tc>
      </w:tr>
      <w:tr>
        <w:trPr>
          <w:trHeight w:val="31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</w:t>
            </w:r>
          </w:p>
        </w:tc>
      </w:tr>
      <w:tr>
        <w:trPr>
          <w:trHeight w:val="31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</w:t>
            </w:r>
          </w:p>
        </w:tc>
      </w:tr>
      <w:tr>
        <w:trPr>
          <w:trHeight w:val="31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</w:p>
        </w:tc>
      </w:tr>
      <w:tr>
        <w:trPr>
          <w:trHeight w:val="31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31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968936,2</w:t>
            </w:r>
          </w:p>
        </w:tc>
      </w:tr>
      <w:tr>
        <w:trPr>
          <w:trHeight w:val="630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968936,2</w:t>
            </w:r>
          </w:p>
        </w:tc>
      </w:tr>
      <w:tr>
        <w:trPr>
          <w:trHeight w:val="315" w:hRule="atLeast"/>
        </w:trPr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968936,2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394"/>
        <w:gridCol w:w="733"/>
        <w:gridCol w:w="733"/>
        <w:gridCol w:w="6940"/>
        <w:gridCol w:w="200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1392011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144661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128522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38442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37986</w:t>
            </w:r>
          </w:p>
        </w:tc>
      </w:tr>
      <w:tr>
        <w:trPr>
          <w:trHeight w:val="3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79502</w:t>
            </w:r>
          </w:p>
        </w:tc>
      </w:tr>
      <w:tr>
        <w:trPr>
          <w:trHeight w:val="9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79502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</w:t>
            </w:r>
          </w:p>
        </w:tc>
      </w:tr>
      <w:tr>
        <w:trPr>
          <w:trHeight w:val="147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</w:t>
            </w:r>
          </w:p>
        </w:tc>
      </w:tr>
      <w:tr>
        <w:trPr>
          <w:trHeight w:val="9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7668</w:t>
            </w:r>
          </w:p>
        </w:tc>
      </w:tr>
      <w:tr>
        <w:trPr>
          <w:trHeight w:val="126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848522,2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34313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34313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34313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691089,2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691024,2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676924,2</w:t>
            </w:r>
          </w:p>
        </w:tc>
      </w:tr>
      <w:tr>
        <w:trPr>
          <w:trHeight w:val="28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123120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122120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8231</w:t>
            </w:r>
          </w:p>
        </w:tc>
      </w:tr>
      <w:tr>
        <w:trPr>
          <w:trHeight w:val="9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</w:t>
            </w:r>
          </w:p>
        </w:tc>
      </w:tr>
      <w:tr>
        <w:trPr>
          <w:trHeight w:val="100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107381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69194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57928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57928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14425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10647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10523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12111</w:t>
            </w:r>
          </w:p>
        </w:tc>
      </w:tr>
      <w:tr>
        <w:trPr>
          <w:trHeight w:val="15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</w:p>
        </w:tc>
      </w:tr>
      <w:tr>
        <w:trPr>
          <w:trHeight w:val="220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по странам Содружества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Независимых Государств,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оплаты 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сопровождающим их лицам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питание, проживание, проезд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участия в праздничных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мероприятиях в городах Москва,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 65-летию Победы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378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материальной помощи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войны, а также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приравненным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военнослужащим,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уволенным в запас (отставку),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проходившим военную службу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с 22 июня 1941 года по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 1945 года в воинских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частях, учреждениях,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военно-учебных заведениях,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входивших в состав действующей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армии, награжденным медалью "За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победу над Германией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 1941-1945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гг." или медалью "За победу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Японией", проработавшим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(прослужившим) не менее шести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месяцев в тылу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войны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в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11266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11266</w:t>
            </w:r>
          </w:p>
        </w:tc>
      </w:tr>
      <w:tr>
        <w:trPr>
          <w:trHeight w:val="9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28828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</w:t>
            </w:r>
          </w:p>
        </w:tc>
      </w:tr>
      <w:tr>
        <w:trPr>
          <w:trHeight w:val="9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9383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</w:t>
            </w:r>
          </w:p>
        </w:tc>
      </w:tr>
      <w:tr>
        <w:trPr>
          <w:trHeight w:val="9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</w:t>
            </w:r>
          </w:p>
        </w:tc>
      </w:tr>
      <w:tr>
        <w:trPr>
          <w:trHeight w:val="43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96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тепловых сетей,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8602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6983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6483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5057</w:t>
            </w:r>
          </w:p>
        </w:tc>
      </w:tr>
      <w:tr>
        <w:trPr>
          <w:trHeight w:val="9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61634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</w:tr>
      <w:tr>
        <w:trPr>
          <w:trHeight w:val="9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22743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21023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20168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11224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</w:t>
            </w:r>
          </w:p>
        </w:tc>
      </w:tr>
      <w:tr>
        <w:trPr>
          <w:trHeight w:val="126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молодежной политики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</w:t>
            </w:r>
          </w:p>
        </w:tc>
      </w:tr>
      <w:tr>
        <w:trPr>
          <w:trHeight w:val="6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</w:t>
            </w:r>
          </w:p>
        </w:tc>
      </w:tr>
      <w:tr>
        <w:trPr>
          <w:trHeight w:val="9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36685,2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14479,2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14479,2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9113</w:t>
            </w:r>
          </w:p>
        </w:tc>
      </w:tr>
      <w:tr>
        <w:trPr>
          <w:trHeight w:val="45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</w:t>
            </w:r>
          </w:p>
        </w:tc>
      </w:tr>
      <w:tr>
        <w:trPr>
          <w:trHeight w:val="9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2839,2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</w:t>
            </w:r>
          </w:p>
        </w:tc>
      </w:tr>
      <w:tr>
        <w:trPr>
          <w:trHeight w:val="9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</w:t>
            </w:r>
          </w:p>
        </w:tc>
      </w:tr>
      <w:tr>
        <w:trPr>
          <w:trHeight w:val="9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17753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9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переподготовки кадров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11353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11353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</w:t>
            </w:r>
          </w:p>
        </w:tc>
      </w:tr>
      <w:tr>
        <w:trPr>
          <w:trHeight w:val="171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105576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105576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</w:t>
            </w:r>
          </w:p>
        </w:tc>
      </w:tr>
      <w:tr>
        <w:trPr>
          <w:trHeight w:val="9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</w:t>
            </w:r>
          </w:p>
        </w:tc>
      </w:tr>
      <w:tr>
        <w:trPr>
          <w:trHeight w:val="9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93135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93135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</w:t>
            </w:r>
          </w:p>
        </w:tc>
      </w:tr>
      <w:tr>
        <w:trPr>
          <w:trHeight w:val="9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</w:t>
            </w:r>
          </w:p>
        </w:tc>
      </w:tr>
      <w:tr>
        <w:trPr>
          <w:trHeight w:val="9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</w:t>
            </w:r>
          </w:p>
        </w:tc>
      </w:tr>
      <w:tr>
        <w:trPr>
          <w:trHeight w:val="106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79130,6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79130,6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79130,6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42605,6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36525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</w:t>
            </w:r>
          </w:p>
        </w:tc>
      </w:tr>
      <w:tr>
        <w:trPr>
          <w:trHeight w:val="9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</w:t>
            </w:r>
          </w:p>
        </w:tc>
      </w:tr>
      <w:tr>
        <w:trPr>
          <w:trHeight w:val="34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</w:t>
            </w:r>
          </w:p>
        </w:tc>
      </w:tr>
      <w:tr>
        <w:trPr>
          <w:trHeight w:val="60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</w:t>
            </w:r>
          </w:p>
        </w:tc>
      </w:tr>
      <w:tr>
        <w:trPr>
          <w:trHeight w:val="100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</w:t>
            </w:r>
          </w:p>
        </w:tc>
      </w:tr>
      <w:tr>
        <w:trPr>
          <w:trHeight w:val="27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25689</w:t>
            </w:r>
          </w:p>
        </w:tc>
      </w:tr>
      <w:tr>
        <w:trPr>
          <w:trHeight w:val="27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25689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25689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25689</w:t>
            </w:r>
          </w:p>
        </w:tc>
      </w:tr>
      <w:tr>
        <w:trPr>
          <w:trHeight w:val="31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25689</w:t>
            </w:r>
          </w:p>
        </w:tc>
      </w:tr>
      <w:tr>
        <w:trPr>
          <w:trHeight w:val="6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25689</w:t>
            </w:r>
          </w:p>
        </w:tc>
      </w:tr>
      <w:tr>
        <w:trPr>
          <w:trHeight w:val="25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ДЕФИЦИТ(ПРОФИЦИТ) БЮДЖЕТА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-50118,8</w:t>
            </w:r>
          </w:p>
        </w:tc>
      </w:tr>
      <w:tr>
        <w:trPr>
          <w:trHeight w:val="48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ДЕФИЦИТА(ИСПОЛЬЗОВАНИЕ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50118,8</w:t>
            </w:r>
          </w:p>
        </w:tc>
      </w:tr>
    </w:tbl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170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маслихата Денисовского района Костанайской области от 09.02.2010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253"/>
        <w:gridCol w:w="241"/>
        <w:gridCol w:w="8513"/>
        <w:gridCol w:w="169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1325562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346700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153273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153273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98779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98779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78947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48969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6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13991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6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</w:t>
            </w:r>
          </w:p>
        </w:tc>
      </w:tr>
      <w:tr>
        <w:trPr>
          <w:trHeight w:val="6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</w:t>
            </w:r>
          </w:p>
        </w:tc>
      </w:tr>
      <w:tr>
        <w:trPr>
          <w:trHeight w:val="19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5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</w:p>
        </w:tc>
      </w:tr>
      <w:tr>
        <w:trPr>
          <w:trHeight w:val="34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974953</w:t>
            </w:r>
          </w:p>
        </w:tc>
      </w:tr>
      <w:tr>
        <w:trPr>
          <w:trHeight w:val="6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974953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974953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33"/>
        <w:gridCol w:w="673"/>
        <w:gridCol w:w="713"/>
        <w:gridCol w:w="7373"/>
        <w:gridCol w:w="16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1320402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226199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205579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13249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12749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90033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 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44543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сооружений государственных органов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102297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79797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10791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10791</w:t>
            </w:r>
          </w:p>
        </w:tc>
      </w:tr>
      <w:tr>
        <w:trPr>
          <w:trHeight w:val="14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 исполнением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9829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9829</w:t>
            </w:r>
          </w:p>
        </w:tc>
      </w:tr>
      <w:tr>
        <w:trPr>
          <w:trHeight w:val="18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9329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791593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39673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39673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39673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736551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735403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721313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15369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15369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9845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51641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37112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37112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12799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</w:t>
            </w:r>
          </w:p>
        </w:tc>
      </w:tr>
      <w:tr>
        <w:trPr>
          <w:trHeight w:val="21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14529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14529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13414</w:t>
            </w:r>
          </w:p>
        </w:tc>
      </w:tr>
      <w:tr>
        <w:trPr>
          <w:trHeight w:val="1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7964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81848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36412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35122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34092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15659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6473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</w:t>
            </w:r>
          </w:p>
        </w:tc>
      </w:tr>
      <w:tr>
        <w:trPr>
          <w:trHeight w:val="15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 физической культуры и спорта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18684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9888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6096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10343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10343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113494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113494</w:t>
            </w:r>
          </w:p>
        </w:tc>
      </w:tr>
      <w:tr>
        <w:trPr>
          <w:trHeight w:val="9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13374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13374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14664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</w:t>
            </w:r>
          </w:p>
        </w:tc>
      </w:tr>
      <w:tr>
        <w:trPr>
          <w:trHeight w:val="15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ДЕФИЦИТ(ПРОФИЦИТ) БЮДЖЕТА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ДЕФИЦИТА(ИСПОЛЬЗОВАНИЕ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170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решения маслихата Денисовского района Костанайской области от 17.07.2010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504"/>
        <w:gridCol w:w="461"/>
        <w:gridCol w:w="7899"/>
        <w:gridCol w:w="214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1478930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351497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155477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155477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99888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99888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80109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48969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14186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9878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</w:t>
            </w:r>
          </w:p>
        </w:tc>
      </w:tr>
      <w:tr>
        <w:trPr>
          <w:trHeight w:val="42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126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1123524</w:t>
            </w:r>
          </w:p>
        </w:tc>
      </w:tr>
      <w:tr>
        <w:trPr>
          <w:trHeight w:val="6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1123524</w:t>
            </w:r>
          </w:p>
        </w:tc>
      </w:tr>
      <w:tr>
        <w:trPr>
          <w:trHeight w:val="31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1123524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468"/>
        <w:gridCol w:w="836"/>
        <w:gridCol w:w="879"/>
        <w:gridCol w:w="6551"/>
        <w:gridCol w:w="215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1458409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172705</w:t>
            </w:r>
          </w:p>
        </w:tc>
      </w:tr>
      <w:tr>
        <w:trPr>
          <w:trHeight w:val="94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152359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14139</w:t>
            </w:r>
          </w:p>
        </w:tc>
      </w:tr>
      <w:tr>
        <w:trPr>
          <w:trHeight w:val="6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14139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49676</w:t>
            </w:r>
          </w:p>
        </w:tc>
      </w:tr>
      <w:tr>
        <w:trPr>
          <w:trHeight w:val="6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49151</w:t>
            </w:r>
          </w:p>
        </w:tc>
      </w:tr>
      <w:tr>
        <w:trPr>
          <w:trHeight w:val="6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94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88544</w:t>
            </w:r>
          </w:p>
        </w:tc>
      </w:tr>
      <w:tr>
        <w:trPr>
          <w:trHeight w:val="94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88544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10561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10561</w:t>
            </w:r>
          </w:p>
        </w:tc>
      </w:tr>
      <w:tr>
        <w:trPr>
          <w:trHeight w:val="147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</w:t>
            </w:r>
          </w:p>
        </w:tc>
      </w:tr>
      <w:tr>
        <w:trPr>
          <w:trHeight w:val="94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6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12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</w:t>
            </w:r>
          </w:p>
        </w:tc>
      </w:tr>
      <w:tr>
        <w:trPr>
          <w:trHeight w:val="6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6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900204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47712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47712</w:t>
            </w:r>
          </w:p>
        </w:tc>
      </w:tr>
      <w:tr>
        <w:trPr>
          <w:trHeight w:val="6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47712</w:t>
            </w:r>
          </w:p>
        </w:tc>
      </w:tr>
      <w:tr>
        <w:trPr>
          <w:trHeight w:val="6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791962</w:t>
            </w:r>
          </w:p>
        </w:tc>
      </w:tr>
      <w:tr>
        <w:trPr>
          <w:trHeight w:val="94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</w:p>
        </w:tc>
      </w:tr>
      <w:tr>
        <w:trPr>
          <w:trHeight w:val="6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790734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775023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15711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60530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60530</w:t>
            </w:r>
          </w:p>
        </w:tc>
      </w:tr>
      <w:tr>
        <w:trPr>
          <w:trHeight w:val="6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10904</w:t>
            </w:r>
          </w:p>
        </w:tc>
      </w:tr>
      <w:tr>
        <w:trPr>
          <w:trHeight w:val="12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</w:t>
            </w:r>
          </w:p>
        </w:tc>
      </w:tr>
      <w:tr>
        <w:trPr>
          <w:trHeight w:val="6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6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55350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40347</w:t>
            </w:r>
          </w:p>
        </w:tc>
      </w:tr>
      <w:tr>
        <w:trPr>
          <w:trHeight w:val="6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40347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94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</w:t>
            </w:r>
          </w:p>
        </w:tc>
      </w:tr>
      <w:tr>
        <w:trPr>
          <w:trHeight w:val="6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6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14333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</w:t>
            </w:r>
          </w:p>
        </w:tc>
      </w:tr>
      <w:tr>
        <w:trPr>
          <w:trHeight w:val="157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</w:t>
            </w:r>
          </w:p>
        </w:tc>
      </w:tr>
      <w:tr>
        <w:trPr>
          <w:trHeight w:val="6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15003</w:t>
            </w:r>
          </w:p>
        </w:tc>
      </w:tr>
      <w:tr>
        <w:trPr>
          <w:trHeight w:val="6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15003</w:t>
            </w:r>
          </w:p>
        </w:tc>
      </w:tr>
      <w:tr>
        <w:trPr>
          <w:trHeight w:val="94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14880</w:t>
            </w:r>
          </w:p>
        </w:tc>
      </w:tr>
      <w:tr>
        <w:trPr>
          <w:trHeight w:val="6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43146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94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26943</w:t>
            </w:r>
          </w:p>
        </w:tc>
      </w:tr>
      <w:tr>
        <w:trPr>
          <w:trHeight w:val="94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16943</w:t>
            </w:r>
          </w:p>
        </w:tc>
      </w:tr>
      <w:tr>
        <w:trPr>
          <w:trHeight w:val="6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9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тепловых сетей,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</w:tr>
      <w:tr>
        <w:trPr>
          <w:trHeight w:val="6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16019</w:t>
            </w:r>
          </w:p>
        </w:tc>
      </w:tr>
      <w:tr>
        <w:trPr>
          <w:trHeight w:val="94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15329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6564</w:t>
            </w:r>
          </w:p>
        </w:tc>
      </w:tr>
      <w:tr>
        <w:trPr>
          <w:trHeight w:val="94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6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94711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42120</w:t>
            </w:r>
          </w:p>
        </w:tc>
      </w:tr>
      <w:tr>
        <w:trPr>
          <w:trHeight w:val="6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42120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42120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</w:t>
            </w:r>
          </w:p>
        </w:tc>
      </w:tr>
      <w:tr>
        <w:trPr>
          <w:trHeight w:val="6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7832</w:t>
            </w:r>
          </w:p>
        </w:tc>
      </w:tr>
      <w:tr>
        <w:trPr>
          <w:trHeight w:val="6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</w:t>
            </w:r>
          </w:p>
        </w:tc>
      </w:tr>
      <w:tr>
        <w:trPr>
          <w:trHeight w:val="6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  <w:tr>
        <w:trPr>
          <w:trHeight w:val="94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29414</w:t>
            </w:r>
          </w:p>
        </w:tc>
      </w:tr>
      <w:tr>
        <w:trPr>
          <w:trHeight w:val="6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28034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26884</w:t>
            </w:r>
          </w:p>
        </w:tc>
      </w:tr>
      <w:tr>
        <w:trPr>
          <w:trHeight w:val="6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6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6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</w:p>
        </w:tc>
      </w:tr>
      <w:tr>
        <w:trPr>
          <w:trHeight w:val="6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6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15345</w:t>
            </w:r>
          </w:p>
        </w:tc>
      </w:tr>
      <w:tr>
        <w:trPr>
          <w:trHeight w:val="6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</w:t>
            </w:r>
          </w:p>
        </w:tc>
      </w:tr>
      <w:tr>
        <w:trPr>
          <w:trHeight w:val="6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</w:t>
            </w:r>
          </w:p>
        </w:tc>
      </w:tr>
      <w:tr>
        <w:trPr>
          <w:trHeight w:val="6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</w:t>
            </w:r>
          </w:p>
        </w:tc>
      </w:tr>
      <w:tr>
        <w:trPr>
          <w:trHeight w:val="12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</w:t>
            </w:r>
          </w:p>
        </w:tc>
      </w:tr>
      <w:tr>
        <w:trPr>
          <w:trHeight w:val="6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</w:t>
            </w:r>
          </w:p>
        </w:tc>
      </w:tr>
      <w:tr>
        <w:trPr>
          <w:trHeight w:val="64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</w:t>
            </w:r>
          </w:p>
        </w:tc>
      </w:tr>
      <w:tr>
        <w:trPr>
          <w:trHeight w:val="94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17184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10431</w:t>
            </w:r>
          </w:p>
        </w:tc>
      </w:tr>
      <w:tr>
        <w:trPr>
          <w:trHeight w:val="6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10431</w:t>
            </w:r>
          </w:p>
        </w:tc>
      </w:tr>
      <w:tr>
        <w:trPr>
          <w:trHeight w:val="94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10431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</w:t>
            </w:r>
          </w:p>
        </w:tc>
      </w:tr>
      <w:tr>
        <w:trPr>
          <w:trHeight w:val="6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</w:t>
            </w:r>
          </w:p>
        </w:tc>
      </w:tr>
      <w:tr>
        <w:trPr>
          <w:trHeight w:val="94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</w:t>
            </w:r>
          </w:p>
        </w:tc>
      </w:tr>
      <w:tr>
        <w:trPr>
          <w:trHeight w:val="6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10819</w:t>
            </w:r>
          </w:p>
        </w:tc>
      </w:tr>
      <w:tr>
        <w:trPr>
          <w:trHeight w:val="6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10819</w:t>
            </w:r>
          </w:p>
        </w:tc>
      </w:tr>
      <w:tr>
        <w:trPr>
          <w:trHeight w:val="6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</w:t>
            </w:r>
          </w:p>
        </w:tc>
      </w:tr>
      <w:tr>
        <w:trPr>
          <w:trHeight w:val="6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</w:t>
            </w:r>
          </w:p>
        </w:tc>
      </w:tr>
      <w:tr>
        <w:trPr>
          <w:trHeight w:val="6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</w:p>
        </w:tc>
      </w:tr>
      <w:tr>
        <w:trPr>
          <w:trHeight w:val="94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147915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147915</w:t>
            </w:r>
          </w:p>
        </w:tc>
      </w:tr>
      <w:tr>
        <w:trPr>
          <w:trHeight w:val="94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40786</w:t>
            </w:r>
          </w:p>
        </w:tc>
      </w:tr>
      <w:tr>
        <w:trPr>
          <w:trHeight w:val="94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40786</w:t>
            </w:r>
          </w:p>
        </w:tc>
      </w:tr>
      <w:tr>
        <w:trPr>
          <w:trHeight w:val="94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107129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107129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14252</w:t>
            </w:r>
          </w:p>
        </w:tc>
      </w:tr>
      <w:tr>
        <w:trPr>
          <w:trHeight w:val="6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</w:t>
            </w:r>
          </w:p>
        </w:tc>
      </w:tr>
      <w:tr>
        <w:trPr>
          <w:trHeight w:val="6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</w:t>
            </w:r>
          </w:p>
        </w:tc>
      </w:tr>
      <w:tr>
        <w:trPr>
          <w:trHeight w:val="94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</w:t>
            </w:r>
          </w:p>
        </w:tc>
      </w:tr>
      <w:tr>
        <w:trPr>
          <w:trHeight w:val="6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</w:t>
            </w:r>
          </w:p>
        </w:tc>
      </w:tr>
      <w:tr>
        <w:trPr>
          <w:trHeight w:val="94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126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</w:t>
            </w:r>
          </w:p>
        </w:tc>
      </w:tr>
      <w:tr>
        <w:trPr>
          <w:trHeight w:val="2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20521</w:t>
            </w:r>
          </w:p>
        </w:tc>
      </w:tr>
      <w:tr>
        <w:trPr>
          <w:trHeight w:val="27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20521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20521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20521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20521</w:t>
            </w:r>
          </w:p>
        </w:tc>
      </w:tr>
      <w:tr>
        <w:trPr>
          <w:trHeight w:val="6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20521</w:t>
            </w:r>
          </w:p>
        </w:tc>
      </w:tr>
      <w:tr>
        <w:trPr>
          <w:trHeight w:val="25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ДЕФИЦИТ(ПРОФИЦИТ) БЮДЖЕТА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ДЕФИЦИТА(ИСПОЛЬЗОВАНИЕ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170 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поселка,</w:t>
      </w:r>
      <w:r>
        <w:br/>
      </w:r>
      <w:r>
        <w:rPr>
          <w:rFonts w:ascii="Times New Roman"/>
          <w:b/>
          <w:i w:val="false"/>
          <w:color w:val="000000"/>
        </w:rPr>
        <w:t>
аула (села), аульного сельского округа на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маслихата Денисовского района Костанайской области от 21.10.2010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293"/>
        <w:gridCol w:w="673"/>
        <w:gridCol w:w="713"/>
        <w:gridCol w:w="7573"/>
        <w:gridCol w:w="195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Денисовка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33582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</w:t>
            </w:r>
          </w:p>
        </w:tc>
      </w:tr>
      <w:tr>
        <w:trPr>
          <w:trHeight w:val="8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8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8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аулах(селах), аульных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Некрасовский сельский округ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</w:t>
            </w:r>
          </w:p>
        </w:tc>
      </w:tr>
      <w:tr>
        <w:trPr>
          <w:trHeight w:val="8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Тельманский сельский округ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</w:t>
            </w:r>
          </w:p>
        </w:tc>
      </w:tr>
      <w:tr>
        <w:trPr>
          <w:trHeight w:val="8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Приреченский сельский округ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</w:t>
            </w:r>
          </w:p>
        </w:tc>
      </w:tr>
      <w:tr>
        <w:trPr>
          <w:trHeight w:val="8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</w:t>
            </w:r>
          </w:p>
        </w:tc>
      </w:tr>
      <w:tr>
        <w:trPr>
          <w:trHeight w:val="8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Аршалинский сельский округ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</w:t>
            </w:r>
          </w:p>
        </w:tc>
      </w:tr>
      <w:tr>
        <w:trPr>
          <w:trHeight w:val="8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Аятский сельский округ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</w:t>
            </w:r>
          </w:p>
        </w:tc>
      </w:tr>
      <w:tr>
        <w:trPr>
          <w:trHeight w:val="8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Зааятский сельский округ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</w:p>
        </w:tc>
      </w:tr>
      <w:tr>
        <w:trPr>
          <w:trHeight w:val="8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Комаровский сельский округ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</w:t>
            </w:r>
          </w:p>
        </w:tc>
      </w:tr>
      <w:tr>
        <w:trPr>
          <w:trHeight w:val="8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Крымский сельский округ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</w:t>
            </w:r>
          </w:p>
        </w:tc>
      </w:tr>
      <w:tr>
        <w:trPr>
          <w:trHeight w:val="8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Красноармейский сельский округ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8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</w:t>
            </w:r>
          </w:p>
        </w:tc>
      </w:tr>
      <w:tr>
        <w:trPr>
          <w:trHeight w:val="8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Свердловский сельский округ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</w:t>
            </w:r>
          </w:p>
        </w:tc>
      </w:tr>
      <w:tr>
        <w:trPr>
          <w:trHeight w:val="8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Тобольский сельский округ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</w:t>
            </w:r>
          </w:p>
        </w:tc>
      </w:tr>
      <w:tr>
        <w:trPr>
          <w:trHeight w:val="8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Перелески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01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</w:t>
            </w:r>
          </w:p>
        </w:tc>
      </w:tr>
      <w:tr>
        <w:trPr>
          <w:trHeight w:val="8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170    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бюджета района на 2010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13"/>
        <w:gridCol w:w="753"/>
        <w:gridCol w:w="873"/>
        <w:gridCol w:w="87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33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образование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