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6691" w14:textId="f0a6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к призывному участку государственного учреждения "Отдел по делам обороны Житикаринского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Житикаринского района Костанайской области от 9 декабря 2009 года № 7. Зарегистрировано Департаментом юстиции Житикаринского района Костанайской области 25 декабря 2009 года № 9-10-129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Житикаринского района Костанайской области" в период с января по март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"Отдел по делам обороны Житикаринского района Костанайской области" (по согласованию) совместно с начальником государственного учреждения "Отдел образования Житикаринского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наряд на отбор кандидатов в военные учебные заведения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опубликовать объявления в районных средствах массовой информации о начале работы по отбору кандидатов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сел, сельских округов и аулов обеспечить явку граждан, подлежащих приписке к призывному участку для освидетельствования и сдачи анализов согласно утвержденного графика в сопровождении специалистов военно-учетных столов аппаратов акимов сел, сельских округов и аулов.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города Житикара и Житикаринского района Департамента внутренних дел Костанайской области Министерства внутренних дел Республики Казахстан" (по согласованию) обеспечить розыск и доставку на призывной участок государственного учреждения "Отдел по делам обороны Житикаринского района Костанайской области" (по согласованию) лиц, уклоняющихся от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заместителя акима Житикаринского района Актаеву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Житикара 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Туребаев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Абраев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