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2e1" w14:textId="6699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декабря 2009 года № 226. Зарегистрировано Управлением юстиции Житикаринского района Костанайской области 29 декабря 2009 года № 9-10-130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2082607,6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970 296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1089196,6 тысяч тенге, в том числе целевые текущие трансферты – 306 704,6 тысяч тенге, целевые трансферты на развитие – 170084 тысяча тенге, субвенции – 612 408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2053722,9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16 525,6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234 618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-22 258,9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22 258,9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Житикаринского района Костанайской области от 12.07.2010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 решением маслихата Житикаринского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2010 год предусмотрены целевые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4 000 тысяч тенге – на оснащение учебным оборудованием кабинетов химии средних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1 471 тысячи тенге – на социальную помощь молодежи из числа социально защищаемых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9 860 тысяч тенге - на покрытие разницы в цене природного газа государственному коммунальному предприятию "Житикаракоммунэнерго" государственного учреждения "Отдел жилищно–коммунального хозяйства, пассажирского транспорта и автомобильных дорог Житикаринского района"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21 100 тысяч тенге – на укрепление материально - технической базы государственного коммунального предприятия "Житикаракоммунэнерго" государственного учреждения "Отдел жилищно–коммунального хозяйства, пассажирского транспорта и автомобильных дорог Житикаринского района"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38 632 тысячи тенге – на строительство газораспределительных сетей в микрорайоне "Желтоқсан"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12.07.2010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80 776 тысяч тенге – на строительство водовода из Шортандинского месторождения подземных вод для водоснабжения районного центра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24971 тысячи тенге – на строительство сетей водоснабжения микрорайона Желтоксан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15 000 тысяч тенге – на финансирование социальных проектов в аулах (селах), аульных (сельских) округах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Аккарга;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Волгоградское;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Приречное;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село Шевченковка;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Милютинка;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аул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Тургеновка Большевистского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Муктиколь Муктикольского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3 611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2 848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16 645 тысяч тенге –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13) 13 222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14) 197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14 292 тысячи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7 676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1 887,6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16 380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19) 22 148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21 867 тысяч 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дополнен подпунктами 5), 6), 7), 8), 9), 10), 11), 12), 13), 14),15), 16), 17), 18), 19), 20) в соответствии с решением маслихата Житикаринского района Костанайской области от 14.01.2010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20.04.2010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12.07.2010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4605 тысяч тенге – на разработку инвестиционного обоснования, проектно-сметной документации по водоснабжению по объекту "Строительство водовода из Шортандинского месторождения подземных вод для водоснабжения районного центра Житикаринского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155 600 тысяч тенге – на компенсацию потерь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дополнен подпунктами 21), 22) в соответствии с решением маслихата Житикаринского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08.12.2010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Учесть, что в районном бюджете на 2010 год предусмотрено поступление бюджетного кредита для реализации мер социальной поддержки специалистов социальной сферы сельских населенных пунктов в сумме 16 886,7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Житикаринского района Костанайской области от 14.01.2010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 от 21.10.2010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Житикаринского района на 2010 год в сумме 2 321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Житикаринского района Костанайской области от 12.07.2010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2010 год предусмотрен возврат текущих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от 27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в общей сумме 51 014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 решением маслихата Житикаринского района Костанайской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20.04.2010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2010 год предусмотрен возврат целевых трансфертов в сумме 2 840,7 тысяч тенге, в том числе возврат трансфертов, выделенных из республиканского бюджета – 2 837,9 тысяч тенге, из областного бюджета – 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Житикаринского района Костанайской области от 14.01.2010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на 2010 год, не подлежащих секвестру в процессе исполнения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бюджетные программы аппаратов акимов аулов, сел, сельских округов Житикаринского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десятой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А.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Жидебаева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Житикаринского района Костанайской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93"/>
        <w:gridCol w:w="773"/>
        <w:gridCol w:w="667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2082607,6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2053722,9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298530,6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142050,6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6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129430,6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-22258,9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22258,9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Житикаринского района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273"/>
        <w:gridCol w:w="313"/>
        <w:gridCol w:w="8393"/>
        <w:gridCol w:w="1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732817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673"/>
        <w:gridCol w:w="653"/>
        <w:gridCol w:w="723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Житикаринского района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253"/>
        <w:gridCol w:w="333"/>
        <w:gridCol w:w="8193"/>
        <w:gridCol w:w="1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2492166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73"/>
        <w:gridCol w:w="813"/>
        <w:gridCol w:w="697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2492166,0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</w:tblGrid>
      <w:tr>
        <w:trPr>
          <w:trHeight w:val="69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 аулов,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Житикаринского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3"/>
        <w:gridCol w:w="773"/>
        <w:gridCol w:w="773"/>
        <w:gridCol w:w="7353"/>
        <w:gridCol w:w="16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