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25e8" w14:textId="c3d2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2008 года № 98 "О районном бюджете Камыстинского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апреля 2009 года № 129. Зарегистрировано Управлением юстиции Камыстинского района Костанайской области 27 апреля 2009 года № 9-11-89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 также рассмотрев постановление акимата Камыстинского района от 17 апреля 2009 года № 57 "О внесении на рассмотрение Камыстинского районного маслихата "О районном бюджете Камыстинского района на 2009 год",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решение маслихата от 19 декабря 2008 года № 98 "О районном бюджете Камыстинского района на 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- 1362405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292290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1069353 тысячи тенге;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1435327 тысяч тенге;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- 72922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– 72922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72922 тысячи тенге".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финансирование приоритетных социальных проектов в поселках, аулах (селах), аульных сельских округах в рамках реализации стратегии региональной занятости и переподготовки кадров -1433 тысяч тенге".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в районом бюджете на 2009 год целевые текущие трансферты и трансферты на развитие, полученные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- 5541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- 8194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внедрение новых технологий обучения в государственной системе образования в сумме - 6357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 в сумме - 690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государственных пособий на детей до 18 лет в сумме - 6979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 по оказанию социальной поддержки специалистов социальной сферы сельских населенных пунктов в сумме - 4723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строительство средней школы на 300 мест в селе Камысты Камыстинского района Костанайской области в сумме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510476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в сумме - 4367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расширение программы социальных рабочих мест и молодежной практики в сумме - 6294 тысяч тенге".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указанному решению изложить в новой редакции согласно приложению 4 к настоящему решению.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                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Камыстинского района на 2009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1293"/>
        <w:gridCol w:w="8673"/>
        <w:gridCol w:w="27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2009 год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1362405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292290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1069353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1069353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73"/>
        <w:gridCol w:w="8413"/>
        <w:gridCol w:w="27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1435327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125243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 района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1088728,9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519996,9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519105,9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506616,9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 новых технологий обучения в государственной системе образования за счет целевых трансферттов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525691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32958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50975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и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 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 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 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 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 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 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72922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                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аула (села 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Камыстинского района на 2009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593"/>
        <w:gridCol w:w="10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лорог в городах районного значения, поселках, аулах(селах), аульных(сельских) округах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Дружбинский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Бестауский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Ливановка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Свободненский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Горьковский сельский округ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 в городе , города районного значения, поселка,аула (села 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