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fa508" w14:textId="93fa5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стоимости разовых талонов для граждан Республики Казахстан, оралманов, деятельность, которых носит эпизодический характер, а так же для граждан Республики Казахстан, оралманов, индивидуальных предпринимателей и юридических лиц, осуществляющих деятельность по реализации товаров, выполнению работ, оказанию услуг на рынках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22 апреля 2009 года № 137. Зарегистрировано Управлением юстиции Камыстинского района Костанайской области 6 мая 2009 года № 9-11-91. Утратило силу решением маслихата Камыстинского района Костанайской области от 4 января 2013 года № 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решением маслихата Камыстинского района Костанайской области от 04.01.2013 № 97 (вступает в силу со дня принятия).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наименовании и по всему тексту слова "физических лиц" заменены словами "граждан Республики Казахстан, оралманов" - решением маслихата Камыстинского района Костанайской области 11.02.2011 </w:t>
      </w:r>
      <w:r>
        <w:rPr>
          <w:rFonts w:ascii="Times New Roman"/>
          <w:b w:val="false"/>
          <w:i w:val="false"/>
          <w:color w:val="ff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6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введении в действие Кодекса Республики Казахстан "О налогах и других обязательных платежах в бюджет" (Налоговый кодекс), Камыстинский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стоимость разовых талонов для граждан Республики Казахстан, оралманов, деятельность, которых носит эпизодический характер, а так же для граждан Республики Казахстан, оралманов, индивидуальных предпринимателей и юридических лиц, осуществляющих деятельность по реализации товаров, выполнению работ, оказанию услуг на рынках (согласно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решение маслихата от 21 декабря 2006 года № 220 "Об утверждении стоимости разовых талонов для физических лиц, деятельность которых носит эпизодический характер и лиц, осуществляющих реализацию товаров на рынке".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их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очередной сессии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Кстаубаева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Камыстинского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Рахимжанов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2009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 разовых талонов для граждан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Казахстан, оралманов, деятельность,</w:t>
      </w:r>
      <w:r>
        <w:br/>
      </w:r>
      <w:r>
        <w:rPr>
          <w:rFonts w:ascii="Times New Roman"/>
          <w:b/>
          <w:i w:val="false"/>
          <w:color w:val="000000"/>
        </w:rPr>
        <w:t>которых носит эпизодический характер, а так же</w:t>
      </w:r>
      <w:r>
        <w:br/>
      </w:r>
      <w:r>
        <w:rPr>
          <w:rFonts w:ascii="Times New Roman"/>
          <w:b/>
          <w:i w:val="false"/>
          <w:color w:val="000000"/>
        </w:rPr>
        <w:t>для граждан Республики Казахстан, оралманов,</w:t>
      </w:r>
      <w:r>
        <w:br/>
      </w:r>
      <w:r>
        <w:rPr>
          <w:rFonts w:ascii="Times New Roman"/>
          <w:b/>
          <w:i w:val="false"/>
          <w:color w:val="000000"/>
        </w:rPr>
        <w:t>индивидуальных предпринимателей и юридических</w:t>
      </w:r>
      <w:r>
        <w:br/>
      </w:r>
      <w:r>
        <w:rPr>
          <w:rFonts w:ascii="Times New Roman"/>
          <w:b/>
          <w:i w:val="false"/>
          <w:color w:val="000000"/>
        </w:rPr>
        <w:t>лиц, осуществляющих деятельность по реализации</w:t>
      </w:r>
      <w:r>
        <w:br/>
      </w:r>
      <w:r>
        <w:rPr>
          <w:rFonts w:ascii="Times New Roman"/>
          <w:b/>
          <w:i w:val="false"/>
          <w:color w:val="000000"/>
        </w:rPr>
        <w:t>товаров, выполнению работ, оказанию услуг на рынках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0"/>
        <w:gridCol w:w="5622"/>
        <w:gridCol w:w="4158"/>
      </w:tblGrid>
      <w:tr>
        <w:trPr>
          <w:trHeight w:val="30" w:hRule="atLeast"/>
        </w:trPr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вида деятельности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(тенге)</w:t>
            </w:r>
          </w:p>
        </w:tc>
      </w:tr>
      <w:tr>
        <w:trPr>
          <w:trHeight w:val="30" w:hRule="atLeast"/>
        </w:trPr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(за исключением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деятельности, осуществляемых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стационарных помещениях):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 и журналов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Семян, а также посадочного материала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(саженцы, рассада), бахчевых культур,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живых цветов выращенных на дачных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придомовых участках, продуктов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подсобного хозяйства, садоводства,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огородничества и дачных участков,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 для животных и птиц, веников,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метел, лесных ягод, меда, грибов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рыбы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владельцев личных тракторов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 земельных участков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Республики Казахстан,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оралманов, индивидуальные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предприниматели, и юридические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осуществляющие деятельность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товаров, выполнению работ,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оказанию услуг на рынках,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реализации в киосках,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стационарных помещениях (изолированных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блоках) на территории рынка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