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a77" w14:textId="82b5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98 "О районном бюджете Камыстинского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августа 2009 года № 165. Зарегистрировано Управлением юстиции Камыстинского района Костанайской области 6 августа 2009 года № 9-11-94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 также рассмотрев постановление акимата Камыстинского района от 31 июля 2009 года № 135 "О внесении на рассмотрение Камыстинского районного маслихата "О районном бюджете Камыстинского района на 2009 год",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декабря 2008 года № 98 "О районном бюджете Камыстинского района на 2009 год" (номер в Реестре государственной регистрации нормативных правовых актов 9-11-82, официально опубликовано 9 января 2009 года в газете "Новый путь – Бозторғай", ранее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января 2009 года № 114 "О внесении изменений и дополнений в решение маслихата от 19 декабря 2008 года № 98 "О районном бюджете Камыстинского района на 2009 год", номер в Реестре государственной регистрации нормативных правовых актов 9-11-84, официально опубликовано 6 февраля 2009 года в газете "Новый путь – Бозторғай" № 6, от 22 апреля 2009 года № 129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декабря 2008 года № 98 "О районном бюджете Камыстинского района на 2009 год", номер в Реестре государственной регистрации нормативных правовых актов 9-11-89, официально опубликовано 8 мая 2009 года в газете "Новый путь – Бозторғай" №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- 1488149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1160097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1561071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– 72922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72922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укрепление материально-технической базы государственных учреждений начального, основного среднего и общего среднего образования - 4986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оснащение учебным оборудованием кабинетов химии - 3817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компьютерных классов – 1169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строительство жилья государственного коммунального жилищного фонда - 17000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дополнить подпунктом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организацию санитарного убоя больных животных - 1500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Камыстинкого района на 2009 год в сумме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резерв местного исполнительного органа района в сумме 800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 решения дополнить подпунктом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капитальный ремонт объектов образования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капитальный ремонт здания средней школы в селе "Свободный" Камыстинского района Костанайской области - 85265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решению изложить в новой редакции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                   Б. Рахимжанов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К. Нуржанова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6353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1488149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325350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733"/>
        <w:gridCol w:w="565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1561071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126163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1199657,9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544699,9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543808,9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531319,9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 новых технологий обучения в государственной системе образования за счет целевых трансферттов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Отлел культуры и развития языков района (города и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 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 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 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 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 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Камыстинского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год"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Камыстинского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73"/>
        <w:gridCol w:w="733"/>
        <w:gridCol w:w="7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лорог в городах районного значения, поселках, аулах(селах), аульных(сельских) округах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Дружбинский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Бестауский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Пушкино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Талдыколь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Бестобинский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Ливановка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Свободненский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Уркашский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Клочково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Карабатыр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Аркинский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Горьковский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