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f7f2" w14:textId="a9bf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2008 года № 98 "О районном бюджете Камыстинского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ноября 2009 года № 185. Зарегистрировано Управлением юстиции Камыстинского района Костанайской области 25 ноября 2009 года № 9-11-98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2009 год" от 19 декабря 2008 года № 98 (номер в Реестре государственной регистрации нормативных правовых актов 9-11-82, официально опубликовано 9 января 2009 года в газете "Новый путь – Бозторгай")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1503915,9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328423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1172863,9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1576438,9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-72922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– 72922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72922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"1731" заменить цифрами "1892";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"1500" заменить цифрами "300";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"5541" заменить цифрами "5263,9";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"7998";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"6357" заменить цифрами "6188";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"4723" заменить цифрами "4834";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"510476" заменить цифрами "508670";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"6294" заменить цифрами "6273";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указанного решения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 содержание вновь вводимых объектов образования - 16164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К. Нуржанова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73"/>
        <w:gridCol w:w="777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1503915,9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328423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1172863,9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1172863,9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1172863,9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33"/>
        <w:gridCol w:w="813"/>
        <w:gridCol w:w="693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1576438,9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1214921,8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общее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561644,8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560749,8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548829,8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