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a85b" w14:textId="16aa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Камыстинского района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декабря 2009 года № 190. Зарегистрировано Управлением юстиции Камыстинского района Костанайской области 31 декабря 2009 года № 9-11-99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Камыстинского района на 2010-2012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1228925,8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352026,0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874599,0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1244941,3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13936,4 тысяч тенге, в том числе: бюджетные кредиты - 14233,0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- 14600,0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-44551,9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– 44551,9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Камыстинского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в районном бюджете на 2010 год объем субвенции, передаваемой из областного бюджета в районный бюджет, в сумме 641491,0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в районном бюджете на 2010 год целевые текущие трансферты и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укрепление материально-технической базы организаций образования – 12000,0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оснащение учебным оборудованием кабинетов химии и автодела – 12000,0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оказание социальной помощи молодежи из числа социально защищаемых слоев населения – 1912,0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- 4750,0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селе Камысты - 2750,0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селе Дружба - 1000,0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селе Клочково - 1000,0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капитальный ремонт здания средней школы в селе Свободный Камыстинского района Костанайской области - 12850,0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укрепление материально-технической базы объектов коммунальной собственности - 14600,0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- 393,0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капитальный ремонт кровли здания районного акимата -  18376,6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Камыстинского района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22.10.2010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3-1. Учесть, что в районном бюджете на 2010 год предусмотрено поступление целевых трансфертов на развитие на строительство и (или) приобретение жилья государственного коммунального жилищного фонда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- 50614,0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- 22702,0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3-1 в редакции решения маслихата Камыстинского района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районном бюджете на 2010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2859,0 тысяч тенге -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13727,0 тысяч тенге - на реализацию Государственной программы развития образования в Республике Казахстан на 2005 - 2010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8190,0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5537,0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2389,0 тысяч тенге -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9600,0 тысяч тенге - на расширение программы социальных рабочих мест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7780,0 тысяч тенге - на выплату государственной адресной социальной помощи и ежемесячного государственного пособия на детей до 18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647,0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7133,0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10396,0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3691,2 тысяч тенге -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16069,0 тысяч тенге -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2000,0 тысяч тенге- на реализацию государственного образовательного заказа в дошкольных организациях образования (содержание детского сада в селе Карабатыр с 1 сентября 2010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26400,0 тысяч тенге – на содержание вновь вводимых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3-2 в редакции решения маслихата Камыстинского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Учесть, что в районном бюджете на 2010 год предусмотрено поступление бюджетных кредитов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14233,0 тысяч тенге -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пунктами 3-1, 3-2, 3-3 в соответствии с решением маслихата Камыстинского района Костанайской области от 23.01.2010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2010 год возврат в вышестоящий бюджет целевых текущих трансфертов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Законом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2008-2010 годы" от 27 ноября 2007 года в сумме 10878,0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Камыстинского района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2010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Камыстинского района Костанайской области от 23.01.2010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Камыстинского района на 2010 год в сумме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Камыстинского района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22.10.2010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затратах бюджета района на 2010 год затраты Фонда всеобщего обязательного среднего образования по программе "Общеобразовательное обучение" в размере не менее 1 процента от затрат на текущее содержание.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затратах бюджета района на 2010 год повышение на 25 процентов окладов и тарифных ставок специалистам сферы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развития районного бюджета на 2010-2012 годы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программ, не подлежащих секвестру в процессе исполнения районного бюджета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аульных (сельских) округов,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Зиновенко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К. Нуржанова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декабря 2009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190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Камыстинского района Костанайской области от 22.10.2010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531"/>
        <w:gridCol w:w="337"/>
        <w:gridCol w:w="8311"/>
        <w:gridCol w:w="2084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5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1228925,8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352026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98821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98821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66628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66628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150965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133910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34528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76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8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874599,8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874599,8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874599,8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767"/>
        <w:gridCol w:w="788"/>
        <w:gridCol w:w="745"/>
        <w:gridCol w:w="6731"/>
        <w:gridCol w:w="208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1244941,3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209280,6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187490,5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79478,5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60712,9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95594</w:t>
            </w:r>
          </w:p>
        </w:tc>
      </w:tr>
      <w:tr>
        <w:trPr>
          <w:trHeight w:val="10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89358</w:t>
            </w:r>
          </w:p>
        </w:tc>
      </w:tr>
      <w:tr>
        <w:trPr>
          <w:trHeight w:val="7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10635,1</w:t>
            </w:r>
          </w:p>
        </w:tc>
      </w:tr>
      <w:tr>
        <w:trPr>
          <w:trHeight w:val="8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1406,1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697829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640143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639035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629658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54609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</w:p>
        </w:tc>
      </w:tr>
      <w:tr>
        <w:trPr>
          <w:trHeight w:val="10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5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годы" или медалью "За победу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6392,5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8836,5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67693,8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29373,8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29373,8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29373,8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37498,2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17231,2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17231,2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3691,2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10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13936,4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-44551,9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44551,9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190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Камыстинского района Костанайской области от 20.04.2010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393"/>
        <w:gridCol w:w="8293"/>
        <w:gridCol w:w="20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1109074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371430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5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736823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736823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33"/>
        <w:gridCol w:w="733"/>
        <w:gridCol w:w="713"/>
        <w:gridCol w:w="7253"/>
        <w:gridCol w:w="21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1109074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159739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87302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15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661213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549172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547836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50615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50947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44765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91643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и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22973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11223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</w:t>
            </w:r>
          </w:p>
        </w:tc>
      </w:tr>
      <w:tr>
        <w:trPr>
          <w:trHeight w:val="21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28044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30948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неиспользованный (недоиспользованных)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190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Камыстинского района Костанайской области от 20.04.2010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53"/>
        <w:gridCol w:w="453"/>
        <w:gridCol w:w="8153"/>
        <w:gridCol w:w="21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1752542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382995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88264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88264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159032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5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9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9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1368726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1368726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3"/>
        <w:gridCol w:w="733"/>
        <w:gridCol w:w="693"/>
        <w:gridCol w:w="721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1752542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162177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88385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15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697338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556493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555063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544615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53301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55622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49007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173324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и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535210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32326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неиспользованный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190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2010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и на формирование или увеличение уставного капитала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маслихата Камыстинского района Костанайской области от 18.01.2010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3"/>
      </w:tblGrid>
      <w:tr>
        <w:trPr>
          <w:trHeight w:val="30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75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</w:tr>
      <w:tr>
        <w:trPr>
          <w:trHeight w:val="60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 НА ФОРМИРОВАНИЕ 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30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190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2011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и на формирование или увеличение уставного капитала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3"/>
      </w:tblGrid>
      <w:tr>
        <w:trPr>
          <w:trHeight w:val="285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54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190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2012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и на формирование или увеличение уставного капитала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маслихата Камыстинского района Костанайской области от 18.01.2010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3"/>
      </w:tblGrid>
      <w:tr>
        <w:trPr>
          <w:trHeight w:val="30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90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190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3"/>
      </w:tblGrid>
      <w:tr>
        <w:trPr>
          <w:trHeight w:val="255" w:hRule="atLeast"/>
        </w:trPr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190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Камыстинского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в редакции решения маслихата Камыстинского района Костанайской области от 18.01.2010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13"/>
        <w:gridCol w:w="653"/>
        <w:gridCol w:w="733"/>
        <w:gridCol w:w="91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Свердловский сельский округ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 ) округа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аулах(селах), аульных(сельских) округах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Алтынсаринский сельский округ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Дружба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Жайылминский сельский округ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Аралколь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Пушкино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Талдыколь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Бестобинский сельский округ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Ливановка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Богдановский сельский округ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Свободненский сельский округ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Уркашский сельский округ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Клочково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Карабатыр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Арка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Горьковский сельский округ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