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0b0c" w14:textId="2960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4 февраля 2009 года № 3. Зарегистрировано Управлением юстиции Карабалыкского района Костанайской области 19 февраля 2009 года № 9-12-99.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17 Закона Республики Казахстан "О воинской обязанности и воинской службе", аким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Карабалыкского района Костанайской области" (по согласованию) в период с 1 января по 31 марта 2009 года провести приписку граждан 1992 года рождения, которым исполняется семнадцать лет, а также граждан старших возрастов, не прошедших приписку ранее, к призывному участку.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казенному коммунальному предприятию "Карабалыкская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врачей – специалистов для освидетельствования юношей,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призывной участок необходимым инструментарием и медицинским имуществом.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села Тогузак и поселка Карабалык: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целью сокращения отрыва юношей от учебы, работы, заполнение и оформление личных дел призывников провести в сельских округах,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юношей необходимыми документами (справками, характеристиками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доставки юношей на приписную комиссию выделить исправный автотранспорт, пригодный для перевозки детей в зимних условиях, при необходимости, в плохие погодные условия, для сопровождения – трактор с высокой проходимостью.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образования Карабалыкского района" (по согласованию) выделить технического работника на период проведения приписки.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экономики и бюджетного планирования Карабалыкского района" (по согласованию) предусмотреть выделение денежных средств из местного бюджета для проведения медицинской комиссии.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"Карабалыкский районный отдел внутренних дел"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розыску и доставке на призывные пункты лиц, уклоняющихся от приписки к призывным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на призывном пункте правопорядок в период проведения приписки.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"Отдел по делам обороны Карабалыкского района Костанайской области" (по согласованию) совместно с государственным учреждением "Отдел образования Карабалыкского района"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 – организаторов начальной военной подготовки справочными материалами по военно-учебным заведениям, организовать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дать объявление через средства массовой информации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района Хакимжанова Б.А.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Ф. Филиппов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