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1716" w14:textId="88d1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района от 19 января 2009 года № 18 "Об утверждении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19 октября 2009 года № 277. Зарегистрировано Управлением юстиции Карабалыкского района Костанайской области 4 ноября 2009 года № 9-12-123. Утратил силу - Постановлением акимата Карабалыкского района Костанайской области от 1 марта 2010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- Постановлением акимата Карабалыкского района Костанайской области от 01.03.2010 года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в целях установления дополнительных мер по социальной защите целевых групп населения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Карабалыкского района "Об утверждении целевых групп населения" от 19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9-12-92, опубликовано 20 февраля 2009 года в информационном бюллетене районной газеты "Айна", ранее внесены дополнения постановлением акимата Карабалыкского района "О внесении дополнений в постановление акимата района от 19 января 2009 года № 18 "Об утверждении целевых групп населения" от 13 мая 2009 года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зарегистрировано в Реестре государственной регистрации нормативных правовых актов за номером 9-12-114, опубликовано 21 мая 2009 года в районной газете "Айна" № 20),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постановления акимата района слово "утверждении" заменить словом "определении";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района слово "высшего"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пункта 1 постановления изложить в новой редакции: "высвобожденные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пункта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постановления дополнить подпунктом 17)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"выпускники организаций высшего и послевузовского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Исенбаева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Ф. Филиппов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Карабалыкского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ААР - государственное учреждение "Аппарат акима Карабалыкского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