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6e76" w14:textId="8c76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2008 года № 117 "О районном бюджете Карабалыкского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25 ноября 2009 года № 214. Зарегистрировано Управлением юстиции Карабалыкского района Костанайской области 30 ноября 2009 года № 9-12-127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Карабалыкского района на 2009 год" от 25 декабря 2008 года № 117 (номер в реестре государственной регистрации нормативных правовых актов 9-12-87 опубликовано 7 января 2009 года в специальном выпуске газеты "Айна"),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- 1 275 747,9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435 974,0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5 495,0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7 163,0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827115,9 тысяч тенге, в том числе субвенциям из областного бюджета - 692 926,0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1 276 136,7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дефицит бюджета – -388,8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бюджета – 388,8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2-2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"20093,0" заменить цифрами "19491,9";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"8194,0" заменить цифрами "7998,0";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"5541,0" заменить цифрами "5263,9";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"6358,0" заменить цифрами "6230,0".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2-3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"5124,0" заменить цифрами "4830,0".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2-7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"300,0" заменить цифрами "32,0".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указанного решения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 к указанному решению изложить в новой редакции,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Н. Теницкая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Л. Булдакова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____________________________ Н. Бодня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 Карабалыкскому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Е. Теменов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 № 214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2008 года № 117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2009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33"/>
        <w:gridCol w:w="7233"/>
        <w:gridCol w:w="22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1275747,9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435974,0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15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1977,0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7163,0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827115,9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827115,9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827115,9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93"/>
        <w:gridCol w:w="833"/>
        <w:gridCol w:w="833"/>
        <w:gridCol w:w="6313"/>
        <w:gridCol w:w="231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1276136,7
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135096,0
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117175,0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10252,0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35800,0</w:t>
            </w:r>
          </w:p>
        </w:tc>
      </w:tr>
      <w:tr>
        <w:trPr>
          <w:trHeight w:val="12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71123,0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71123,0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11131,0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9049,0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6790,0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2070,0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754357,6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44422,0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44422,0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44422,0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694320,6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691478,6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652235,6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33013,0</w:t>
            </w:r>
          </w:p>
        </w:tc>
      </w:tr>
      <w:tr>
        <w:trPr>
          <w:trHeight w:val="11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6532,0</w:t>
            </w:r>
          </w:p>
        </w:tc>
      </w:tr>
      <w:tr>
        <w:trPr>
          <w:trHeight w:val="14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82939,0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72034,0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72034,0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2241,0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12248,0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22449,0</w:t>
            </w:r>
          </w:p>
        </w:tc>
      </w:tr>
      <w:tr>
        <w:trPr>
          <w:trHeight w:val="18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68686,0
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24858,0</w:t>
            </w:r>
          </w:p>
        </w:tc>
      </w:tr>
      <w:tr>
        <w:trPr>
          <w:trHeight w:val="12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21212,0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22616,0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22616,0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73397,0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31953,0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31953,0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31953,0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3901,0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2092,0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23186,0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21516,0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20711,0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5022,0</w:t>
            </w:r>
          </w:p>
        </w:tc>
      </w:tr>
      <w:tr>
        <w:trPr>
          <w:trHeight w:val="14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24214,0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12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4873,0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4873,0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15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6921,0
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2801,0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119963,0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119963,0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119963,0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119963,0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8493,0
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5746,0</w:t>
            </w:r>
          </w:p>
        </w:tc>
      </w:tr>
      <w:tr>
        <w:trPr>
          <w:trHeight w:val="11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5746,0</w:t>
            </w:r>
          </w:p>
        </w:tc>
      </w:tr>
      <w:tr>
        <w:trPr>
          <w:trHeight w:val="12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5018,0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
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ДЕФИЦИТ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-388,8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388,8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 № 214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2008 года № 117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аула,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2009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701"/>
        <w:gridCol w:w="744"/>
        <w:gridCol w:w="723"/>
        <w:gridCol w:w="843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поселка Карабалык"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Славенского сельского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Тогузак"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поселка Карабалык"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общее образование</w:t>
            </w:r>
          </w:p>
        </w:tc>
      </w:tr>
      <w:tr>
        <w:trPr>
          <w:trHeight w:val="7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Побединского сельского округа"</w:t>
            </w:r>
          </w:p>
        </w:tc>
      </w:tr>
      <w:tr>
        <w:trPr>
          <w:trHeight w:val="7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</w:tr>
      <w:tr>
        <w:trPr>
          <w:trHeight w:val="6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поселка Карабалык"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</w:tr>
      <w:tr>
        <w:trPr>
          <w:trHeight w:val="4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Есенкольского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Карабалыкского сельского округа"</w:t>
            </w:r>
          </w:p>
        </w:tc>
      </w:tr>
      <w:tr>
        <w:trPr>
          <w:trHeight w:val="4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Кустанайского сельского округа"</w:t>
            </w:r>
          </w:p>
        </w:tc>
      </w:tr>
      <w:tr>
        <w:trPr>
          <w:trHeight w:val="4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5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Славенского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5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5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Тогузак"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 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поселка Карабалык"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 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 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 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Тогузак"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