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4837" w14:textId="5c1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25 декабря 2009 года № 225. Зарегистрировано Управлением юстиции Карабалыкского района Костанайской области 6 января 2010 года № 9-12-128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- 1440464,8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450418,0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969000,0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1440899,1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13936,4 тысяч тенге, в том числе: бюджетные кредиты – 14233,0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2010 год объем бюджетной субвенции передаваемой из областного бюджета в бюджет района в сумме 835625,0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 районным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2010 год целевые текущие трансферты в областной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общей сумме 42873,0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Карабалыкского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в редакции решения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решением маслихата Карабалыкского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2010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организаций образования - 12000,0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ремонта Новостройской средней школы –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ремонта районного дома культуры –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- 2960,0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газо-, теплоснабжающим предприятиям – 1199,0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выплату единовременной материальной помощи участникам и инвалидам Великий Отечественной войны, а также лицам, приравненных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1667,0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поселкового акимата – 3600,0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открытие мини-центра в Станционной средней школе - 1400,0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Карабалыкского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1575,0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11417,0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11060,0 тысячи тенге - на выплату единовременной материальной помощи участникам и инвалидам Великий Отечественной войны, а также лицам, приравненных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15179,0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8827,0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Карабалыкского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14233,0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19264,0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8190,0 тысячи тенге –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11074,0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2010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5-4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2010 год предусмотрены средства на реализацию стратегии региональной занятости и переподготовки кадров в сумме 9350,0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дома культуры п. Карабалык -9350,0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5-5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5-6. Учесть, что в районном бюджете на 2010 год предусмотрены целевые текущие трансферты из республиканского бюджета на расширение программы социальных рабочих мест и молодежной практики в сумме 11900,0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5-6 в соответствии с решением маслихата Карабалыкского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 решением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5-7.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70,0 тысяча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1503,0 тысячи тенге – на реализацию государственного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5-7 в соответствии с решением маслихата Карабалыкского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 решением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Карабалыкского района на 2010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6 с изменениями, внесенным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поселка, аула (села), аульного (сельского) округа,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 Н. Бодня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1440464,8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5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53"/>
        <w:gridCol w:w="7513"/>
        <w:gridCol w:w="19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1440899,1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788346,7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785388,7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755639,7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9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-14370,7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Карабалыкского района Костанайской области от 13.07.2010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45"/>
        <w:gridCol w:w="824"/>
        <w:gridCol w:w="7006"/>
        <w:gridCol w:w="19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5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11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13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819"/>
        <w:gridCol w:w="927"/>
        <w:gridCol w:w="862"/>
        <w:gridCol w:w="6499"/>
        <w:gridCol w:w="21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973626,0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900744,0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854456,0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Карабалыкского района Костанайской области от 13.07.2010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45"/>
        <w:gridCol w:w="674"/>
        <w:gridCol w:w="7177"/>
        <w:gridCol w:w="22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752"/>
        <w:gridCol w:w="883"/>
        <w:gridCol w:w="883"/>
        <w:gridCol w:w="6380"/>
        <w:gridCol w:w="229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216675,0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190106,0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1091625,0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1011326,0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1007827,0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959694,0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653"/>
        <w:gridCol w:w="713"/>
        <w:gridCol w:w="94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(села),аульного (сельского) округа районного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Карабалыкского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854"/>
        <w:gridCol w:w="832"/>
        <w:gridCol w:w="9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6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6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40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12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2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Карабалыкского района Костанайской области от 13.07.2010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"/>
        <w:gridCol w:w="713"/>
        <w:gridCol w:w="653"/>
        <w:gridCol w:w="78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