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6a12f" w14:textId="fb6a1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составных частей населенных пунктов Костанайского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аппарата акима Кустанайского сельского округа Карабалыкского района  Костанайской области от 27 января 2009 года № 2. Зарегистрировано Управлением юстиции Карабалыкского района Костанайской области 16 февраля 2009 года № 9-12-95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статьи 35 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в Республике Казахстан", пункта 4 </w:t>
      </w:r>
      <w:r>
        <w:rPr>
          <w:rFonts w:ascii="Times New Roman"/>
          <w:b w:val="false"/>
          <w:i w:val="false"/>
          <w:color w:val="000000"/>
          <w:sz w:val="28"/>
        </w:rPr>
        <w:t>статьи 14 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административно–территориальном устройстве Республики Казахстан", аким Кустанайского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Присвоить наименования составных частей населенных пунктов Костанайского сельского округа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Кустанайского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сельского округа                           К. Нуркешев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акима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сельского округа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января 2009 года № 2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Наименование составных частей</w:t>
      </w:r>
      <w:r>
        <w:br/>
      </w:r>
      <w:r>
        <w:rPr>
          <w:rFonts w:ascii="Times New Roman"/>
          <w:b/>
          <w:i w:val="false"/>
          <w:color w:val="000000"/>
        </w:rPr>
        <w:t>
населенных пунктов Кустанайского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1. село Целинное: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улица Абая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улица Центральная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2. село Сарыколь: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улица Набережная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улица Дружбы народов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переулок Коктем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улица Мектеп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улица Интернациональная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улица Жастар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улица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3. село Котлованное: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улица Дорожная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улица Садовая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улица Тарковского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улица Целинная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4. село Ельшанское: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улица Школьная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улица Центральная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улица Дорожная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5. село Ворошиловка: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улица Овражная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улица Пушкина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улица Мектеп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улица Гагарина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улица Енбек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улица Аль-Фараби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улица Абая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улица Сералина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6. село Надеждинка: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улица Целинная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улица Ленина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улица 12 апреля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улица Советская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улица Строительная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улица Степная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улица Совхозная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улица Свердлова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улица Гагарина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улица Первомайская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улица Свободы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улица Октябрьская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улица Рабочая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улица Набережная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/>
          <w:i w:val="false"/>
          <w:color w:val="000000"/>
          <w:sz w:val="28"/>
        </w:rPr>
        <w:t xml:space="preserve"> 7. село Гурьяновское: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улица Центральная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улица Абая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улица Речная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улица Молодежная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/>
          <w:i w:val="false"/>
          <w:color w:val="000000"/>
          <w:sz w:val="28"/>
        </w:rPr>
        <w:t xml:space="preserve"> 8. село Веренка: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улица Брунштейна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улица Казачья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улица Т. Мусабаева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улица М. Маметовой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улица Просвещения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улица Речная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/>
          <w:i w:val="false"/>
          <w:color w:val="000000"/>
          <w:sz w:val="28"/>
        </w:rPr>
        <w:t xml:space="preserve"> 9. станция Селекционное: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улица Цветочная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улица Мира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