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ed4d" w14:textId="73ae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2008 года № 100 "О районном бюджете Карасуского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июля 2009 года № 149. Зарегистрировано Управлением юстиции Карасуского района Костанайской области 4 августа 2009 года № 9-13-88.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2009 год от 18 декабря 2008 года № 100 (номер регистрации в Реестре государственной регистрации нормативно правовых актов 9-13-73, опубликовано 7 января 2009 года в газете "Қарасу өңірі", ранее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января 2009 года № 112 "О внесении изменений и дополнений в решение маслихата от 18 декабря 2008 года № 100 "О районном бюджете Карасуского района на 2009 год, номер регистрации в Реестре государственной регистрации нормативно-правовых актов 9-13-74, опубликовано 4 февраля 2009 года в газете "Қарасу өңірі" № 5,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апреля 2009 года № 129 "О внесении изменений и дополнений в решение маслихата от 18 декабря 2008 года № 100 "О районном бюджете Карасуского района на 2009 год", номер регистрации в Реестре государственной регистрации нормативно-правовых актов 9-13-82, опубликовано 28 апреля 2009 года в газете "Қарасу өңірі"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районный бюджет на 2009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- 1 415 115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331 011 тысяч тенге; неналоговым поступлениям – 20 090 тысяч тенге; поступлению от продажи основного капитала – 6 000 тысяч тенге; поступлениям трансфертов – 1 058 014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1 451 157,5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45 042,5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45 042, 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45 042,5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М. Саутпаев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Карасускому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                       И. 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                       Л. 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453"/>
        <w:gridCol w:w="373"/>
        <w:gridCol w:w="8173"/>
        <w:gridCol w:w="17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1415115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331011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33"/>
        <w:gridCol w:w="673"/>
        <w:gridCol w:w="713"/>
        <w:gridCol w:w="713"/>
        <w:gridCol w:w="6413"/>
        <w:gridCol w:w="21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1451157,5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137066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837154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69564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131251,5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42294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 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-45042,5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