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a037" w14:textId="83ea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2008 года № 100 "О районном бюджете Карасуского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5 ноября 2009 года № 186. Зарегистрировано Управлением юстиции Карасуского района Костанайской области 10 ноября 2009 года № 9-13-95.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2009 год" от 18 декабря 2008 года № 100 (зарегистрировано в Реестре государственной регистрации нормативных правовых актов под номером 9-13-73, опубликовано 7 января 2009 года в газете "Қарасу өңірі", ранее внесены изменения и дополнения решением маслихата от 19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18 декабря 2008 года № 100 "О районном бюджете Карасуского района на 2009 год", зарегистрировано в Реестре государственной регистрации нормативных правовых актов под номером 9-13-74, опубликовано 4 февраля 2009 года в газете "Қарасу өңірі" № 5, решением маслихата от 21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18 декабря 2008 года № 100 "О районном бюджете Карасуского района на 2009 год", зарегистрировано в Реестре государственной регистрации нормативных правовых актов под номером 9-13-82, опубликовано 28 апреля 2009 года в газете "Қарасу өңірі" № 17, решением маслихата от 28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18 декабря 2008 года № 100 "О районном бюджете Карасуского района на 2009 год", зарегистрировано в Реестре государственной регистрации нормативных правовых актов под номером 9-13-88, опубликовано 5 августа 2009 года в газете "Қарасу өңірі" № 31)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районный бюджет на 2009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- 1 460 915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400 592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1 819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поступлению от продажи основного капитала – 490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1 058 014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1 496 957,5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дефицит (профицит) бюджета – -45 042,5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45 042,5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45 042,5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маслихата изложить в новой редакции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 В. Михель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Карасуского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05.11.2009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Карасуского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Л. Евсюкова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05.11.2009 год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186       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693"/>
        <w:gridCol w:w="673"/>
        <w:gridCol w:w="273"/>
        <w:gridCol w:w="7453"/>
        <w:gridCol w:w="18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1460915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1058014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1058014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1058014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1496957,5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806018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131989,5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 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архитектуры, градостроительства и строительства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-45042,5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