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1df8" w14:textId="5561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2008 года № 100 "О районном бюджете Карасуского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23 ноября 2009 года № 191. Зарегистрировано Управлением юстиции Карасуского района Костанайской области 26 ноября 2009 года № 9-13-96.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2009 год" от 18 декабря 2008 года № 100 (зарегистрировано в Реестре государственной регистрации нормативных правовых актов под номером 9-13-73, опубликовано 7 января 2009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районный бюджет на 2009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- 1 455 506,9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400 592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поступлению от продажи основного капитала –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1 052 605,9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1 491 549,4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-45 042,5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45 042,5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45 042,5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            Г. Гейко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Л.Евсюкова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№ 191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100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353"/>
        <w:gridCol w:w="393"/>
        <w:gridCol w:w="373"/>
        <w:gridCol w:w="7433"/>
        <w:gridCol w:w="18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1455507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400592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должноcтными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1052605,9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1052605,9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1052605,9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733"/>
        <w:gridCol w:w="793"/>
        <w:gridCol w:w="473"/>
        <w:gridCol w:w="6533"/>
        <w:gridCol w:w="20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1491549,4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142022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871911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834080,9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834080,9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804795,9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131989,5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105631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61203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16729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-45042,5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