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7e2a" w14:textId="bec7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ноября 2009 года № 192. Зарегистрировано Управлением юстиции Карасуского района Костанайской области 14 декабря 2009 года № 9-13-98. Утратило силу решением маслихата Карасуского района Костанайской области от 2 февраля 2018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Карасуского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61"/>
        <w:gridCol w:w="639"/>
      </w:tblGrid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районного маслихата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Гейко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Карасускому району Налогового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Костанайской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 комитета Министерства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Казахстан"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С. Ахметов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23.11.2009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2009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4876"/>
        <w:gridCol w:w="4291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одним игроком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