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9ac1" w14:textId="7619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19 декабря 2008 года № 124 "О районном бюджете Костанайского района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16 января 2009 года № 135. Зарегистрировано управлением юстиции Костанайского района Костанайской области 27 января 2009 года № 9-14-97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и постановлением акимата Костанайского района от 12 января 2009 года № 9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19 декабря 2008 года № 124 "О районном бюджете Костанайского района на 2009 год" (зарегистрировано в Реестре государственной регистрации нормативных правовых актов 30 декабря 2008 года под № 9-14-96, опубликовано в газете "Қөзкарас-Взгляд" от 9 января 2009 года № 1 (444)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бюджет района на 2009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доходам 3096835,0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1392811,0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5401,0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52077,0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1646546,0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3097441,0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-606,0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          606,0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указанного решения дополнить подпунктами 6), 7), 8), 9), 10), 11),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учесть в районном бюджете на 2009 год поступление целевых текущих трансфертов из республиканского бюджета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в сумме 15725,0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-2180,0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из малообеспеченных семей -13545,0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учесть в районном бюджете на 2009 год поступление сумм целевых текущих трансфертов из республиканского бюджета на реализацию Государственной программы развития образования в Республике Казахстан на 2005-2010 годы в сумме 79160,0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- 20484,0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- 33246,0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системы новых технологий обучения в государственной системе образования - 25430,0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учесть в районном бюджете на 2009 год поступление сумм целевых текущих трансфертов из республиканского бюджета на реализацию мер по оказанию социальной поддержки специалистов социальной сферы сельских населенных пунктов в сумме 6238,0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учесть в районном бюджете на 2009 год поступление сумм целевых трансфертов на развитие из республиканского бюджета на строительство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 в сумме 62166,0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учесть в районном бюджете на 2009 год поступление сумм целевых трансфертов на развитие из республиканского бюджета на развитие и обустройство инженерно-коммуникационной инфраструктуры в соответствии с Государственной программой жилищного строительства в Республике Казахстан на 2008-2010 годы в сумме 175482,0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учесть в районном бюджете на 2009 год поступление сумм целевых трансфертов на развитие из республиканского бюджета на строительство объектов образования в сумме 506555,0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учесть в районном бюджете на 2009 год поступление сумм целевых трансфертов на развитие из республиканского бюджета на развитие системы водоснабжения в сумме 76705,0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7 учесть, что предусмотренные на развитие системы водоснабжения 37000 тысяч тенге уменьшены за счет трансфертов выделенных из областного бюджета на 20000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головного водозабора скважин Костанайского месторождения подземных вод с подводящим водоводом и дюкером Костанайского района (разработка проектно-сметной документации) в сумме 20000 тыс.тенге.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1, 2, 4 указанного решения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Есментаев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Тулепов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января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135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Костанайского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535"/>
        <w:gridCol w:w="435"/>
        <w:gridCol w:w="495"/>
        <w:gridCol w:w="6588"/>
        <w:gridCol w:w="309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 Наименование</w:t>
            </w:r>
          </w:p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9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3096835,0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1, 2, 3 категории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1450289,0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1392811,0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449980,0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449980,0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463624,0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463624,0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429625,0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324894,0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17403,0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78628,0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35844,0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7528,0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16664,0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11652,0</w:t>
            </w:r>
          </w:p>
        </w:tc>
      </w:tr>
      <w:tr>
        <w:trPr>
          <w:trHeight w:val="11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13738,0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13738,0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5401,0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7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8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1116,0</w:t>
            </w:r>
          </w:p>
        </w:tc>
      </w:tr>
      <w:tr>
        <w:trPr>
          <w:trHeight w:val="7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2626,0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2626,0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52077,0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52077,0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51860,0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 ТРАНСФЕРТОВ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1646546,0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1646546,0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1646546,0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33"/>
        <w:gridCol w:w="673"/>
        <w:gridCol w:w="693"/>
        <w:gridCol w:w="5973"/>
        <w:gridCol w:w="331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3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тысяч, тенге</w:t>
            </w:r>
          </w:p>
        </w:tc>
      </w:tr>
      <w:tr>
        <w:trPr>
          <w:trHeight w:val="27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3097441,0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190963,0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168743,0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38931,0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38931,0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(села), аульного (сельского) округа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120594,0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120594,0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 разовых талонов и обеспечение полноты сбора сумм от реализации разовых талонов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 деятельность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 района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</w:tr>
      <w:tr>
        <w:trPr>
          <w:trHeight w:val="12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1986120,0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108135,0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108135,0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1346462,0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(села), аульного (сельского) округа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 и обратно в аульной (сельской) местности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1334239,0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1293507,0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15302,0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531523,0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</w:p>
        </w:tc>
      </w:tr>
      <w:tr>
        <w:trPr>
          <w:trHeight w:val="11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  (городского) масштаба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11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(города,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506555,0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506555,0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103373,0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87109,0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87109,0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14748,0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35239,0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16264,0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16264,0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622,0</w:t>
            </w:r>
          </w:p>
        </w:tc>
      </w:tr>
      <w:tr>
        <w:trPr>
          <w:trHeight w:val="12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318877,0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237913,0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237913,0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62166,0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175747,0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60964,0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(села), аульного (сельского) округа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44492,0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16472,0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16120,0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112386,0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52247,0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52247,0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52247,0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2268,0</w:t>
            </w:r>
          </w:p>
        </w:tc>
      </w:tr>
      <w:tr>
        <w:trPr>
          <w:trHeight w:val="11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38749,0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37749,0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35186,0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внутренней политики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4670,0</w:t>
            </w:r>
          </w:p>
        </w:tc>
      </w:tr>
      <w:tr>
        <w:trPr>
          <w:trHeight w:val="11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3702,0</w:t>
            </w:r>
          </w:p>
        </w:tc>
      </w:tr>
      <w:tr>
        <w:trPr>
          <w:trHeight w:val="11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</w:tr>
      <w:tr>
        <w:trPr>
          <w:trHeight w:val="11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114531,0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93705,0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93705,0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5485,0</w:t>
            </w:r>
          </w:p>
        </w:tc>
      </w:tr>
      <w:tr>
        <w:trPr>
          <w:trHeight w:val="11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 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 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236057,0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236057,0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(села), аульного (сельского) округа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218240,0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98240,0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19181,0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 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 пассажирского транспорта и автомобильных дорог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693"/>
        <w:gridCol w:w="653"/>
        <w:gridCol w:w="5953"/>
        <w:gridCol w:w="30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тысяч, тенге</w:t>
            </w:r>
          </w:p>
        </w:tc>
      </w:tr>
      <w:tr>
        <w:trPr>
          <w:trHeight w:val="42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(-), профицит (+)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-606,0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января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135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93"/>
        <w:gridCol w:w="773"/>
        <w:gridCol w:w="733"/>
        <w:gridCol w:w="90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 Наименование</w:t>
            </w:r>
          </w:p>
        </w:tc>
      </w:tr>
      <w:tr>
        <w:trPr>
          <w:trHeight w:val="34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(города, областного значения)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 дорог  района (города областного значения)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января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135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Свод расходов на содержание аппаратов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сельских округов к утвержденному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бюджету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73"/>
        <w:gridCol w:w="893"/>
        <w:gridCol w:w="3653"/>
        <w:gridCol w:w="2773"/>
        <w:gridCol w:w="35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"Функционирование аппарата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120594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Борисромановка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Глазуновка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12728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93"/>
        <w:gridCol w:w="713"/>
        <w:gridCol w:w="3833"/>
        <w:gridCol w:w="2753"/>
        <w:gridCol w:w="35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 функционирования автомобильных дорог в городах районного значения, поселках, аулах (селах), аульных (сельских) округах"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"Освещение улиц населенных пунктов"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Борисромановка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13"/>
        <w:gridCol w:w="693"/>
        <w:gridCol w:w="3833"/>
        <w:gridCol w:w="2753"/>
        <w:gridCol w:w="35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"Благоустройство и озеленение населенных пунктов"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  санитарии населенных пунктов"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Борисромановка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