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1a51" w14:textId="def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апреля 2009 года № 183. Зарегистрировано Управлением юстиции Костанайского района Костанайской области 28 апреля 2009 года № 9-14-105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Указом Президента Республики Казахстан от 1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октября-декабря 2009 года" и постановлением Правительства Республики Казахстан от 17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Казахстан" от 1 апреля 2009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очередного призыва на срочную воинскую службу граждан мужского пола в возрасте от восемнадцати до двадцати семи лет, не имеющих право на отсрочку или освобождение от призыва в апреле-июне и октябре-декабре 2009 года,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график проведения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сел, поселка Затобольск в период проведения призыва организовать и обеспечить оповещение и своевременное прибытие призывников на призывной участок государственного учреждения "Объединенный отдел по делам обороны Костанайского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государственного коммунального казенного предприятия "Костанайская центральная районная больница" Управления здравоохранения акимата Костанайской области (по согласованию) в период проведения призыва: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призывной пункт врачами 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места для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внутренних дел Костанайского района" Департамента внутренних дел Костанайской области Министерства внутренних дел Республики Казахстан (по согласованию) в период проведения призыва выделить двух сотрудников полиции на призывной участок объединенного отдела по делам обороны Костанайского района для поддержания общественного порядка среды призывников в период прохождения ими медицинской и призывной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финансов" акимата Костанайского района обеспечить финансирование мероприятий по организации и обеспечению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 в пределах предусмотренных ассигнований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А. Досжанова.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2009 года № 183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дополнено согласно постановлением акимата Костанайского района Костанайской области от 12.08.2009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233"/>
        <w:gridCol w:w="813"/>
        <w:gridCol w:w="593"/>
        <w:gridCol w:w="733"/>
        <w:gridCol w:w="733"/>
        <w:gridCol w:w="793"/>
        <w:gridCol w:w="753"/>
        <w:gridCol w:w="753"/>
        <w:gridCol w:w="753"/>
        <w:gridCol w:w="753"/>
        <w:gridCol w:w="73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862"/>
        <w:gridCol w:w="499"/>
        <w:gridCol w:w="681"/>
        <w:gridCol w:w="660"/>
        <w:gridCol w:w="762"/>
        <w:gridCol w:w="762"/>
        <w:gridCol w:w="762"/>
        <w:gridCol w:w="762"/>
        <w:gridCol w:w="721"/>
        <w:gridCol w:w="721"/>
        <w:gridCol w:w="742"/>
        <w:gridCol w:w="843"/>
        <w:gridCol w:w="1310"/>
      </w:tblGrid>
      <w:tr>
        <w:trPr>
          <w:trHeight w:val="12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893"/>
        <w:gridCol w:w="1173"/>
        <w:gridCol w:w="494"/>
        <w:gridCol w:w="533"/>
        <w:gridCol w:w="494"/>
        <w:gridCol w:w="513"/>
        <w:gridCol w:w="593"/>
        <w:gridCol w:w="693"/>
        <w:gridCol w:w="633"/>
        <w:gridCol w:w="753"/>
        <w:gridCol w:w="733"/>
        <w:gridCol w:w="813"/>
        <w:gridCol w:w="75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893"/>
        <w:gridCol w:w="1173"/>
        <w:gridCol w:w="494"/>
        <w:gridCol w:w="533"/>
        <w:gridCol w:w="494"/>
        <w:gridCol w:w="513"/>
        <w:gridCol w:w="593"/>
        <w:gridCol w:w="693"/>
        <w:gridCol w:w="633"/>
        <w:gridCol w:w="753"/>
        <w:gridCol w:w="733"/>
        <w:gridCol w:w="813"/>
        <w:gridCol w:w="75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313"/>
        <w:gridCol w:w="1413"/>
        <w:gridCol w:w="953"/>
        <w:gridCol w:w="953"/>
        <w:gridCol w:w="1133"/>
        <w:gridCol w:w="113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