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3028" w14:textId="9333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20 апреля 2009 года № 183 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12 августа 2009 года № 379. Зарегистрировано Управлением юстиции Костанайского района Костанайской области 3 сентября 2009 года № 9-14-112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2009 года" от 20 апреля 2009 года № 183 (зарегистрировано в Реестре государственной регистрации нормативных правовых актов под номером 9-14-105, опубликовано 15 мая 2009 года в районной газете "Көзқарас-Взгляд")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прилагаемый к указанному постановлению, следующим содержанием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Д. Айсин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Сейткулов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"Костанайская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Утебекова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379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проведения призыва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893"/>
        <w:gridCol w:w="1173"/>
        <w:gridCol w:w="494"/>
        <w:gridCol w:w="533"/>
        <w:gridCol w:w="494"/>
        <w:gridCol w:w="513"/>
        <w:gridCol w:w="593"/>
        <w:gridCol w:w="693"/>
        <w:gridCol w:w="633"/>
        <w:gridCol w:w="753"/>
        <w:gridCol w:w="733"/>
        <w:gridCol w:w="813"/>
        <w:gridCol w:w="753"/>
      </w:tblGrid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833"/>
        <w:gridCol w:w="1233"/>
        <w:gridCol w:w="494"/>
        <w:gridCol w:w="553"/>
        <w:gridCol w:w="494"/>
        <w:gridCol w:w="633"/>
        <w:gridCol w:w="533"/>
        <w:gridCol w:w="533"/>
        <w:gridCol w:w="613"/>
        <w:gridCol w:w="573"/>
        <w:gridCol w:w="633"/>
        <w:gridCol w:w="673"/>
        <w:gridCol w:w="593"/>
        <w:gridCol w:w="713"/>
      </w:tblGrid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313"/>
        <w:gridCol w:w="1413"/>
        <w:gridCol w:w="953"/>
        <w:gridCol w:w="953"/>
        <w:gridCol w:w="1133"/>
        <w:gridCol w:w="1133"/>
      </w:tblGrid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