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241f" w14:textId="b042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2008 года № 137 "О районном бюджете Мендыкаринского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21 января 2009 года № 151. Зарегистрировано Управлением юстиции Мендыкаринского района Костанайской области 27 января 2009 года № 9-15-97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изменения в решение маслихата от 23 декабря 2008 года № 137 "О районном бюджете Мендыкаринского района на 2009 год" (номер государственной регистрации 9-15-96 от 30 декабря 2008 года, опубликовано в районной газете "Меңдіқара үні" от 15 января 2009 года №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1137739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260227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из областного бюджета – 793926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- 72496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– 1137739,1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– 0,1 тысяч тенге возврат неиспользованных целевых трансфертов".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4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Л. Тихоненко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2009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</w:t>
      </w:r>
      <w:r>
        <w:br/>
      </w:r>
      <w:r>
        <w:rPr>
          <w:rFonts w:ascii="Times New Roman"/>
          <w:b/>
          <w:i w:val="false"/>
          <w:color w:val="000000"/>
        </w:rPr>
        <w:t>
Мендыкаринского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579"/>
        <w:gridCol w:w="470"/>
        <w:gridCol w:w="579"/>
        <w:gridCol w:w="7402"/>
        <w:gridCol w:w="2144"/>
      </w:tblGrid>
      <w:tr>
        <w:trPr>
          <w:trHeight w:val="9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2009 год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1137739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271317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260227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866422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866422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866422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615"/>
        <w:gridCol w:w="744"/>
        <w:gridCol w:w="787"/>
        <w:gridCol w:w="5793"/>
        <w:gridCol w:w="2765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2009 год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1137739,1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108904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733086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дошкольного воспитания и обучения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в сфере молодежной политики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Дефицит бюджета (-) / профицит (+)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бюджета (использование профицита)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12650,7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</w:t>
      </w:r>
      <w:r>
        <w:br/>
      </w:r>
      <w:r>
        <w:rPr>
          <w:rFonts w:ascii="Times New Roman"/>
          <w:b/>
          <w:i w:val="false"/>
          <w:color w:val="000000"/>
        </w:rPr>
        <w:t>
администраторов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средств бюджета</w:t>
      </w:r>
      <w:r>
        <w:br/>
      </w:r>
      <w:r>
        <w:rPr>
          <w:rFonts w:ascii="Times New Roman"/>
          <w:b/>
          <w:i w:val="false"/>
          <w:color w:val="000000"/>
        </w:rPr>
        <w:t>
Мендыкаринского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693"/>
        <w:gridCol w:w="863"/>
        <w:gridCol w:w="757"/>
        <w:gridCol w:w="8253"/>
      </w:tblGrid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</w:tr>
      <w:tr>
        <w:trPr>
          <w:trHeight w:val="8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  индивидуальными помощниками в соответствии с индивидуальной программой реабилитации инвалидов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  социальной помощи и социального обеспечения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 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  пространство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культурного досуга работы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спортивных соревнованиях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районных библиотек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8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</w:tr>
      <w:tr>
        <w:trPr>
          <w:trHeight w:val="3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18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внутренней политики</w:t>
            </w:r>
          </w:p>
        </w:tc>
      </w:tr>
      <w:tr>
        <w:trPr>
          <w:trHeight w:val="24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в сфере молодежной политики</w:t>
            </w:r>
          </w:p>
        </w:tc>
      </w:tr>
      <w:tr>
        <w:trPr>
          <w:trHeight w:val="13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21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</w:tr>
      <w:tr>
        <w:trPr>
          <w:trHeight w:val="40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Официальные трансферты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151                  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</w:t>
      </w:r>
      <w:r>
        <w:br/>
      </w:r>
      <w:r>
        <w:rPr>
          <w:rFonts w:ascii="Times New Roman"/>
          <w:b/>
          <w:i w:val="false"/>
          <w:color w:val="000000"/>
        </w:rPr>
        <w:t>
каждого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Мендыкаринского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1"/>
        <w:gridCol w:w="701"/>
        <w:gridCol w:w="6740"/>
        <w:gridCol w:w="2056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2009 год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Каменск–Уральский сельский округ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Боровской сельский округ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47808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района, села,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