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83c2" w14:textId="93b8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2008 года № 137 "О районном бюджете Мендыкаринского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25 ноября 2009 года № 239. Зарегистрировано Управлением юстиции Мендыкаринского района Костанайской области 7 декабря 2009 года № 9-15-118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маслихата "О районном бюджете Мендыкаринского района на 2009 год" от 23 декабря 2008 года № 137 (номер в реестре государственной регистрации нормативных-правовых актов 9-15-96, опубликовано 15 января 2009 года в районной газете "Меңдіқара үні")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 – 1244836,9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300978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938519,9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1229837,0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27651,0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приобретение финансовых активов – 27651,0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– 12651,1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- 12651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4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А. Коржавин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Мендыкаринского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Нурахметова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№ 239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137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Мендыкаринского района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6"/>
        <w:gridCol w:w="503"/>
        <w:gridCol w:w="626"/>
        <w:gridCol w:w="6672"/>
        <w:gridCol w:w="262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</w:tr>
      <w:tr>
        <w:trPr>
          <w:trHeight w:val="12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1244836,9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306317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300978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150139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150139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доходов, облагаемых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140511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104432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3418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938519,9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938519,9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938519,9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144593,9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778"/>
        <w:gridCol w:w="778"/>
        <w:gridCol w:w="5895"/>
        <w:gridCol w:w="261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</w:tr>
      <w:tr>
        <w:trPr>
          <w:trHeight w:val="12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1229837,0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113917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финансов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773312,9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734840,9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733634,9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702408,9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83987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64573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68471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внутренней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18563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профицит (+)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-12651,1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№ 239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137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администраторов бюджетных программ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из средств бюджета Мендыкаринского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18"/>
        <w:gridCol w:w="801"/>
        <w:gridCol w:w="905"/>
        <w:gridCol w:w="8457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2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 района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1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повестках,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сельского хозяйства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трансферты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№ 239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137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каждого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Мендыкаринского района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778"/>
        <w:gridCol w:w="778"/>
        <w:gridCol w:w="5875"/>
        <w:gridCol w:w="263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</w:tr>
      <w:tr>
        <w:trPr>
          <w:trHeight w:val="12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127020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Буденовский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Каменск–Уральский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Краснопресненский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Каракогинский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Ломоносовский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Тенизовский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57798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