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79e6" w14:textId="4c47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Сарыкольского района на 2010-2012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28 декабря 2009 года № 162. Зарегистрировано Управлением юстиции Сарыкольского района Костанайской области 30 декабря 2009 года № 9-17-90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а также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рассмотрев постановление акимата Сарыкольского района от 25 декабря 2009 года № 332,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Сарыкольского района на 2010-2012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1946649,6 тысяч тенге,в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424919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1518 658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1948942,2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16012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16012,0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-18304,6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18304,6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Сарыкольского района Костанайской области от 22.10.2010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на 2010 год объем субвенции, передаваемой из областного бюджета в сумме 768 384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2010 год предусмотрен возврат в вышестоящий бюджет целевых текущих трансфертов в связи с изменением фонда оплаты труда в бюджетной сфере с учетом изменения налогооблагаемой базы социального налога и индивидуального подоходного налога, предусмотренных при расчете трансфертов общего характера, утвержденных Законом Республики Казахстан "Об объемах трансфертов общего характера между республиканским и областными бюджетами, бюджетами города республиканского значения, столицы на 2008-2010 годы" от 27 ноября 2007 года в сумме 44577,0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решения маслихата Сарыкольского района Костанайской области от 21.04.2010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2010 год поступление целевых текущих трансфертов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укрепление материально-технической базы организаций образования – 4000,0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помощь молодежи из числа социально защищаемых слоев населения – 2245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финансирование приоритетных социальных проектов в рамках реализации стратегии региональной занятости и переподготовки кадров – 7 100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годы"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 –  860,0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проведение ремонта детского сада в поселке Сарыколь – 5000,0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решением маслихата Сарыкольского района Костанайской области от 21.04.2010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16.07.2010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22.10.2010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  Учесть,что в районном бюджете на 2010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12285,0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11074,0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2123,0 тысяч тенге –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5250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1204,0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10129,0 тысяч тенге – на выплату ежемесячного государственного пособия на детей до 18 лет в связи с ростом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5947,0 тысяч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годов"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14291,0 тысяч тенге –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8702,0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2259,0 тысяч тенге – на реализацию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13200,0 тысяч тенге – на расширение программы социальных рабочих мест и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4-1 в редакции решения маслихата Сарыкольского района Костанайской области от 22.10.2010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4-2. Учесть, что в районном бюджете на 2010 год предусмотрено поступление целевых трансфертов на развитие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640000,0 тысяч тенге – на реконструкцию Ишимского группового водопровода в Сарыкольском районе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4605,0 тысяч тенге – на разработку проектно-сметной документации по объекту "Реконструкция Ишимского группового водопровода в Сарыкольском районе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4-2 в редакции решения маслихата Сарыкольского района Костанайской области от 22.10.2010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4-3. Учесть, что в районном бюджете на 2010 год предусмотрено поступление бюджетных кредитов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16012,0 тысяч тенге - для реализации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пунктами 4-1, 4-2, 4-3 в соответствии с решением маслихата Сарыкольского района Костанайской области от 18.01.2010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2010 год не предусмотрены объемы бюджетных изъятий из бюджета района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2010 год предусмотрен резерв местного исполнительного органа Сарыкольского района в сумме 500,0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решения маслихата Сарыкольского района Костанайской области от 18.01.2010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текущих бюджетных программ, не подлежащих секвестированию в процессе исполнения районного бюджета на 2010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бюджетные программы поселка, аула (села), аульного (сельского) округа на 2010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                Л. Кулешов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В. Айгулаков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Лысяк Татьяна Ивановна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Насыров Илияс Мунжасарович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162 от 28 декабря 2009 года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175 от 23 февраля 2010 года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маслихата Сарыкольского района Костанайской области от 22.10.2010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53"/>
        <w:gridCol w:w="413"/>
        <w:gridCol w:w="7993"/>
        <w:gridCol w:w="22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1946316,0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424919,0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167598,0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167598,0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25383,0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2991,0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1518658,0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1518658,0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1518658,0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13"/>
        <w:gridCol w:w="693"/>
        <w:gridCol w:w="733"/>
        <w:gridCol w:w="6833"/>
        <w:gridCol w:w="225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1948608,6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149932,8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133362,8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10752,0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39895,8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37567,8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82715,0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78388,0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10680,0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5890,0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5890,0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2166,0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843150,0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44189,0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44189,0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44189,0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786378,0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785678,0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771353,0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5097,0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68850,0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68850,0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22437,0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5504,0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20629,0</w:t>
            </w:r>
          </w:p>
        </w:tc>
      </w:tr>
      <w:tr>
        <w:trPr>
          <w:trHeight w:val="12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18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по странам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оплаты 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сопровождающим их лицам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питание, проживание, проезд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участия в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мероприятиях в городах Москва,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армии, 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гг." 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14724,0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14274,0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26559,0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13097,0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2385,0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70850,0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24561,0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24561,0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24561,0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10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32802,0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31702,0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30331,0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3620,0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3138,0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3138,0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676145,0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12269,0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12269,0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10010,0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644605,0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644605,0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644605,0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3469,0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15802,0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6567,0</w:t>
            </w:r>
          </w:p>
        </w:tc>
      </w:tr>
      <w:tr>
        <w:trPr>
          <w:trHeight w:val="15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38411,0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38411,0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3461,0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44577,8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44577,8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44577,8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44577,0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-18304,6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18304,6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2292,6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2292,6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2292,6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162 от 28 декабря 2009 года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175 от 23 февраля 2010 года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Сарыкольского района Костанайской области от 23.02.2010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374"/>
        <w:gridCol w:w="253"/>
        <w:gridCol w:w="8393"/>
        <w:gridCol w:w="191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1684360,0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402669,0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158820,0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158820,0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141500,0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141500,0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85656,0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Hалоги на имущество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47700,0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6658,0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23448,0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7850,0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3989,0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8500,0</w:t>
            </w:r>
          </w:p>
        </w:tc>
      </w:tr>
      <w:tr>
        <w:trPr>
          <w:trHeight w:val="6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2909,0</w:t>
            </w:r>
          </w:p>
        </w:tc>
      </w:tr>
      <w:tr>
        <w:trPr>
          <w:trHeight w:val="100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1295,0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6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654,0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1279173,0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1279173,0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1279173,0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73"/>
        <w:gridCol w:w="753"/>
        <w:gridCol w:w="753"/>
        <w:gridCol w:w="6833"/>
        <w:gridCol w:w="20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1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1684360,0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157324,0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139660,0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12098,0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11798,0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47534,0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42534,0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5000,0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80028,0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77028,0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3000,0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11119,0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11119,0</w:t>
            </w:r>
          </w:p>
        </w:tc>
      </w:tr>
      <w:tr>
        <w:trPr>
          <w:trHeight w:val="9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10819,0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6545,0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6545,0</w:t>
            </w:r>
          </w:p>
        </w:tc>
      </w:tr>
      <w:tr>
        <w:trPr>
          <w:trHeight w:val="12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6395,0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2530,0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2530,0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2530,0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2530,0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1016685,0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51503,0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51503,0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51503,0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952021,0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800,0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951221,0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935957,0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15264,0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13161,0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13161,0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6511,0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9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6500,0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64690,0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44936,0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44936,0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10701,0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4644,0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7475,0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540,0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8126,0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12500,0</w:t>
            </w:r>
          </w:p>
        </w:tc>
      </w:tr>
      <w:tr>
        <w:trPr>
          <w:trHeight w:val="13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950,0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19754,0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19754,0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16768,0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486,0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2500,0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44150,0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12500,0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31650,0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31450,0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11500,0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4800,0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15000,0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80615,0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26628,0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26628,0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26628,0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3236,0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3236,0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700,0</w:t>
            </w:r>
          </w:p>
        </w:tc>
      </w:tr>
      <w:tr>
        <w:trPr>
          <w:trHeight w:val="9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2536,0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36924,0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35424,0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33943,0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1481,0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1500,0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13827,0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5031,0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4881,0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5094,0</w:t>
            </w:r>
          </w:p>
        </w:tc>
      </w:tr>
      <w:tr>
        <w:trPr>
          <w:trHeight w:val="9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4369,0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575,0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3702,0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3552,0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9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261118,0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10229,0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10229,0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10079,0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246709,0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246709,0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246709,0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4030,0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7768,0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7768,0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7768,0</w:t>
            </w:r>
          </w:p>
        </w:tc>
      </w:tr>
      <w:tr>
        <w:trPr>
          <w:trHeight w:val="15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7618,0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41484,0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41484,0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14808,0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14808,0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26676,0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26676,0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7996,0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3729,0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3579,0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4267,0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4267,0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4117,0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162 от 28 декабря 2009 года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175 от 23 февраля 2010 года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маслихата Сарыкольского района Костанайской области от 23.02.2010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"/>
        <w:gridCol w:w="374"/>
        <w:gridCol w:w="241"/>
        <w:gridCol w:w="8273"/>
        <w:gridCol w:w="205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1929795,0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401196,0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158420,0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158420,0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140500,0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140500,0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85657,0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47700,0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6658,0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23449,0</w:t>
            </w:r>
          </w:p>
        </w:tc>
      </w:tr>
      <w:tr>
        <w:trPr>
          <w:trHeight w:val="3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7850,0</w:t>
            </w:r>
          </w:p>
        </w:tc>
      </w:tr>
      <w:tr>
        <w:trPr>
          <w:trHeight w:val="3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15324,0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3989,0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8500,0</w:t>
            </w:r>
          </w:p>
        </w:tc>
      </w:tr>
      <w:tr>
        <w:trPr>
          <w:trHeight w:val="6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2835,0</w:t>
            </w:r>
          </w:p>
        </w:tc>
      </w:tr>
      <w:tr>
        <w:trPr>
          <w:trHeight w:val="9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</w:p>
        </w:tc>
      </w:tr>
      <w:tr>
        <w:trPr>
          <w:trHeight w:val="39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1295,0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1018,0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6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654,0</w:t>
            </w:r>
          </w:p>
        </w:tc>
      </w:tr>
      <w:tr>
        <w:trPr>
          <w:trHeight w:val="39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7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214,0</w:t>
            </w:r>
          </w:p>
        </w:tc>
      </w:tr>
      <w:tr>
        <w:trPr>
          <w:trHeight w:val="37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7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1500,0</w:t>
            </w:r>
          </w:p>
        </w:tc>
      </w:tr>
      <w:tr>
        <w:trPr>
          <w:trHeight w:val="3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1526081,0</w:t>
            </w:r>
          </w:p>
        </w:tc>
      </w:tr>
      <w:tr>
        <w:trPr>
          <w:trHeight w:val="37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1526081,0</w:t>
            </w:r>
          </w:p>
        </w:tc>
      </w:tr>
      <w:tr>
        <w:trPr>
          <w:trHeight w:val="3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1526081,0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53"/>
        <w:gridCol w:w="673"/>
        <w:gridCol w:w="673"/>
        <w:gridCol w:w="7073"/>
        <w:gridCol w:w="20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1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1929795,0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169062,0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150020,0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12892,0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12742,0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48937,0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45937,0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3000,0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аула(села), аульного(сельского)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88191,0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83191,0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11985,0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11985,0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11685,0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7057,0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7057,0</w:t>
            </w:r>
          </w:p>
        </w:tc>
      </w:tr>
      <w:tr>
        <w:trPr>
          <w:trHeight w:val="12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6907,0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2800,0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1154350,0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65623,0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аула(села), аульного(сельского)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65623,0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65623,0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1074525,0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аула(села), аульного(сельского)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900,0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1073625,0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1057140,0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16485,0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14202,0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14202,0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7032,0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7020,0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68256,0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49472,0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49472,0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12497,0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5016,0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8073,0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584,0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8776,0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13500,0</w:t>
            </w:r>
          </w:p>
        </w:tc>
      </w:tr>
      <w:tr>
        <w:trPr>
          <w:trHeight w:val="13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1026,0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18784,0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18784,0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18109,0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525,0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47682,0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13500,0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34182,0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аула(села), аульного(сельского)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33966,0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12420,0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5184,0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162,0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16200,0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87026,0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28758,0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28758,0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28758,0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3495,0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3495,0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756,0</w:t>
            </w:r>
          </w:p>
        </w:tc>
      </w:tr>
      <w:tr>
        <w:trPr>
          <w:trHeight w:val="10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2739,0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39877,0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38257,0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36658,0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1599,0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1620,0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14896,0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5271,0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5489,0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4718,0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3986,0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3836,0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338828,0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11035,0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10885,0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323291,0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323291,0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323291,0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4502,0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4502,0</w:t>
            </w:r>
          </w:p>
        </w:tc>
      </w:tr>
      <w:tr>
        <w:trPr>
          <w:trHeight w:val="10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4352,0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8377,0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8377,0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8377,0</w:t>
            </w:r>
          </w:p>
        </w:tc>
      </w:tr>
      <w:tr>
        <w:trPr>
          <w:trHeight w:val="15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эффективного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8227,0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44803,0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44803,0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аула(села), аульного(сельского)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15993,0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15993,0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28810,0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28810,0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8611,0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4015,0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3865,0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4596,0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4596,0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4446,0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162 от 28 декабря 2009 года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районного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3"/>
      </w:tblGrid>
      <w:tr>
        <w:trPr>
          <w:trHeight w:val="27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обучение</w:t>
            </w:r>
          </w:p>
        </w:tc>
      </w:tr>
      <w:tr>
        <w:trPr>
          <w:trHeight w:val="675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доставка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учебников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учебно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комплексов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для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государственных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учреждений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помощь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социальное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обеспечение</w:t>
            </w:r>
          </w:p>
        </w:tc>
      </w:tr>
      <w:tr>
        <w:trPr>
          <w:trHeight w:val="30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занятости</w:t>
            </w:r>
          </w:p>
        </w:tc>
      </w:tr>
      <w:tr>
        <w:trPr>
          <w:trHeight w:val="30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адресная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социальная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помощь</w:t>
            </w:r>
          </w:p>
        </w:tc>
      </w:tr>
      <w:tr>
        <w:trPr>
          <w:trHeight w:val="615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помощь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отдельным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категориям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решениям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местных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представительных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органов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162 от 28 декабря 2009 года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693"/>
        <w:gridCol w:w="1913"/>
        <w:gridCol w:w="5153"/>
      </w:tblGrid>
      <w:tr>
        <w:trPr>
          <w:trHeight w:val="11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 лимитов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96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Сарыколь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10-9-123-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</w:tr>
      <w:tr>
        <w:trPr>
          <w:trHeight w:val="97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94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30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17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97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03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02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96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9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акимата Сарыкольского района"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97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Златоустовского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100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97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Барвиновского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99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Весело-Подольского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