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e289" w14:textId="252e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23 января 2009 года № 25. Зарегистрировано управлением юстиции Тарановского района Костанайской области 13 февраля 2009 года № 9-18-79. Утратило силу в связи прекращением срока действия - письмо акима Тарановского района Костанайской области от 8 декабря 2011 года № 11-02/1717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 Тарановского района Костанайской области от 08.12.2011 № 11-02/1717.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подпунктом 5-2) </w:t>
      </w:r>
      <w:r>
        <w:rPr>
          <w:rFonts w:ascii="Times New Roman"/>
          <w:b w:val="false"/>
          <w:i w:val="false"/>
          <w:color w:val="000000"/>
          <w:sz w:val="28"/>
        </w:rPr>
        <w:t>статьи 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социальной защите инвалидов в Республике Казахстан",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на 2009 год в размере трех процентов от общей численности рабочих мест по Тарановскому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Тарановского района" (по согласованию)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Бермагамбетова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