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c5993" w14:textId="44c59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мужского пола 1993 года рождения к призывному участку в 2010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Тарановского района Костанайской области от 21 декабря 2009 года № 10. Зарегистрировано Управлением юстиции Тарановского района Костанайской области 29 декабря 2009 года № 9-18-105. Утратило силу - Решением акима Тарановского района Костанайской областио от 5 апреля 2010 года №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акима Тарановского района Костанайской областио от 05.04.2010 № 1.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 аким Тарановского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в январе-марте 2010 года на территории района приписку граждан мужского пола 1993 года рождения к призывному участку государственного учреждения "Отдел по делам обороны Тарановского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Организовать призывной пункт в селе Тарановское.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государственному коммунальному казенному предприятию "Тарановская центральная районная больница" Управления здравоохранения акимата Костанайской области" (по согласованию) совместно с государственным учреждением "Отдел по делам обороны Тарановского района" (по согласованию) провести мероприятия по приписке.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государственному учреждению "Отдел по делам обороны Тарановского района" (по согласованию) совместно с государственным учреждением "Отдел образования Тарановского района" довести до учебных заведений наряд на отбор кандидатов в военно-учебные заведения, обеспечить преподавателей-организаторов начальной военной подготовки справочными материалами по военно-учебным заведениям, организовать их работу, через районную газету "Маяк" дать объявление о начале работы по отбору кандидатов в военно-учебные заведения, провести с каждым допризывником индивидуальные собеседования с целью военно-профессиональной ориентации на поступление в военно-учебное заведение.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Акимам сельских округов, сел, поселка: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явку граждан на комиссию для прохождения приписки;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выделить сопровождающих лиц для доставки граждан на призывной участок, принять меры для предотвращения несчастных случаев при перевозке.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"Отдел экономики и финансов акимата Тарановского района" финансирование мероприятий, связанных с припиской граждан к призывным пунктам осуществлять за счет ассигнований, предусмотренных в смете расходов государственного учреждения "Отдел по делам обороны Тарановского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выполнением настоящего решения возложить на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Тарановского района                   А. 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О. Имашев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21.12.2009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"Тарановская центральная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больница"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Н. Абишев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21.12.2009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