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9999" w14:textId="ab09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марта 2009 года № 58. Зарегистрировано Управлением юстиции Узункольского района Костанайской области 1 апреля 2009 года № 9-19-94.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148–II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– 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длительно не работающие граждане (более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не перспективного возраста (старше пятидесяти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незанятая молодежь, выпускники прошлых лет без опыта работы, выпускники учебных заведений начального, среднего образования и курсовой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высшего и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подпунктом 14)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Узункольского района Костанайской области от 27.05.2009 № 132 (порядок введения в действие см.в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Узункольского района Костанайской области от 17.06.2009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