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f9b0" w14:textId="57bf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19 декабря 2008 года № 111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22 апреля 2009 года № 140. Зарегистрировано Управлением юстиции Узункольского района Костанайской области 28 апреля 2009 года № 9-19-98.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Узункольского района,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"Бюджетный кодекс Республики Казахстан",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19 декабря 2008 года № 111 "О районном бюджете на 2009 год" (зарегистрировано в Реестре государственной регистрации нормативных правовых актов за № 9-19-87, опубликовано в газете "Нұрлы жол" 15 января 2009 года), в которое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января 2009 года № 123 "О внесении изменений и дополнений в решение маслихата от 19 декабря 2008 года № 111 "О районном бюджете на 2009 года" (зарегистрировано в Реестре государственной регистрации нормативных правовых актов за № 9-19-89, опубликовано в газете "Нұрлы жол" 12 февраля 2009 года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 "О местном государственном управлении" дополнить словами "и самоуправлении";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- 1017152,0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- 250155,0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- 765790,0 тысяч тенге, в том числе субвенция из областного бюджета - 703130,0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- 1034896,9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- -17744,9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- 17744,9 тысячи тенге, в том числе за счет свободных остатков бюджетных средств - 17744,9 тысячи тенге.";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2-2 настоящего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"5480,0" заменить цифрами "6193,0";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2-4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настоящее решение подпунктом 2-5, 2-6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"2-5. Учесть в районном бюджете на 2009 год поступление сумм целевых текущих трансфертов из республиканского бюджета в сумме 4367,0 тысяч тенге и из областного бюджета в сумме 1433,0 тысячи тенге на обеспечение занятости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2-6. Учесть в районном бюджете на 2009 год поступление сумм целевых текущих трансфертов из республиканского бюджета на расширение программы социальных рабочих мест и молодежной практики в сумме 7191,0 тысяча тенге.".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девятой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   В. Вербовой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        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53"/>
        <w:gridCol w:w="7193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1017152,0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250155,0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765790,0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73"/>
        <w:gridCol w:w="713"/>
        <w:gridCol w:w="6473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1034896,9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118950,0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675743,1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57113,1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57113,1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57113,1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608076,0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608076,0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77822,0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68315,0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24413,0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29311,0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25047,0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практики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31798,0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17744,9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     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233"/>
        <w:gridCol w:w="1893"/>
        <w:gridCol w:w="47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- администратор программ, распределитель лимитов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Бауманского сельского округа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Ершовского сельского округа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10-09-123-019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Киевского сельского округа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Карлмаркского сельского округа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Кировского сельского округа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Суворовского сельского округа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Узункольского сельского округа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Узунколь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04-01-123-004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08-01-123-006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10-09-123-019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76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Троебратское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10-09-123-019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Куйбышевского сельского округа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04-01-123-004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Петропавловского сельского округа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Пресногорьковского сельского округа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10-09-123-019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Российского сельского округа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Ряжское Узункольского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10-09-123-019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        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93"/>
        <w:gridCol w:w="853"/>
        <w:gridCol w:w="87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 НАИМЕНОВАНИЕ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