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d910" w14:textId="f42d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поправочных коэффициентов к базовым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июля 2009 года № 181. Зарегистрировано Управлением юстиции Узункольского района Костанайской области 4 сентября 2009 года № 9-19-108. Утратило силу - Решением маслихата Узункольского района Костанайской области от 23 сентября 2009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Узункольского района Костанайской области от 23.09.2009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на основании утвержденной Схемы зонирования земель Узункольского района Костанайской области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Установить поправочные коэффициенты к базовым ставкам земельного налога,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"Об утверждении схемы зонирования земель Узункольского района с установлением поправочных коэффициентов к базовым ставкам земельного налога" от 28 февраля 2007 года № 326 (зарегистрирован в Реестре государственной регистрации нормативных правовых актов № 9-19-44, от 19 апреля 2007 года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                    Б. Жандауов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десятой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В. Вербовой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"Налоговое Управление по Узункольскому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Ерканов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Нестеренко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29.07.2009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№ 181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 на земли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 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473"/>
        <w:gridCol w:w="72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базовым ставкам земельного налога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название кадастровых кварталов, входящих в зону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 037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 011</w:t>
            </w:r>
          </w:p>
        </w:tc>
      </w:tr>
      <w:tr>
        <w:trPr>
          <w:trHeight w:val="17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 025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№ 181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земельного</w:t>
      </w:r>
      <w:r>
        <w:br/>
      </w:r>
      <w:r>
        <w:rPr>
          <w:rFonts w:ascii="Times New Roman"/>
          <w:b/>
          <w:i w:val="false"/>
          <w:color w:val="000000"/>
        </w:rPr>
        <w:t>
налога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2569"/>
        <w:gridCol w:w="7661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базовым ставкам земельного налога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название кадастровых кварталов, входящих в зону (по сельским округам)
</w:t>
            </w:r>
          </w:p>
        </w:tc>
      </w:tr>
      <w:tr>
        <w:trPr>
          <w:trHeight w:val="36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Комендантское 010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 село Борки 010, село Починовка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 село Крутоярка 008, село Песчанка 008, село Октябрьское 008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 село Камышловка 010, село Красный Борок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 участок 2 (село Лески) 008, село Волна 008, село Гренадерка 008, село Первомайка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 село Пилкино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 село Огузбалык 024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округ: село Каратал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 село Уйкескен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 село Казанка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 село Каратомар 024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округ: село Королевка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 село Сибирка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 село Нововасильевка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 участок 3 (село Пресногорьковка)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округ: село Березово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 028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Карлмаркский сельский округ: село Карлмаркс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 село Ксеньевка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 село Воскресеновка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 село Суворово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 село Павловка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 село Укаткан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 село Амречье 024</w:t>
            </w:r>
          </w:p>
        </w:tc>
      </w:tr>
      <w:tr>
        <w:trPr>
          <w:trHeight w:val="73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Ершовский сельский округ село Лесхоз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округ: село Абай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 село Моховое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 село Белоглинка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 участок 1 (село Пресногорьковка) 006-007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округ: село Тайсойган 018, село Убаган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 село Есмырза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 село Речное 024</w:t>
            </w:r>
          </w:p>
        </w:tc>
      </w:tr>
      <w:tr>
        <w:trPr>
          <w:trHeight w:val="129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округ: село Варваровка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 село Новопокровка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Ряжское: участок 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 участок 1 (село Федоровка) 022</w:t>
            </w:r>
          </w:p>
        </w:tc>
      </w:tr>
      <w:tr>
        <w:trPr>
          <w:trHeight w:val="12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округ: село Кировское 020, село Иваноровное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 село Вершковое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 участок 2 022</w:t>
            </w:r>
          </w:p>
        </w:tc>
      </w:tr>
      <w:tr>
        <w:trPr>
          <w:trHeight w:val="23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 001-004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 012-013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 сельский округ: село Бауманское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округ: село Ершовка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Отынагаш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 село Сокол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округ: село Миролюбовка 034, село Долинка 034, село Косколь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Ряжское: участок 1 028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