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9c26" w14:textId="c379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26 августа 2009 года № 203. Зарегистрировано Управлением юстиции Узункольского района Костанайской области 16 сентября 2009 года № 9-19-111.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пунктом 2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подъемное пособие специалистам здравоохранения, образования, социального обеспечения, культуры и спорта прибывшим для работы и проживания в сельские населенные пункты района в 2009 году,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С. Першуков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К. Аскаров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августа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Сарсенова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августа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августа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