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c7f5" w14:textId="aa4c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2008 года № 111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ноября 2009 года № 218. Зарегистрировано Управлением юстиции Узункольского района Костанайской области 26 ноября 2009 года № 9-19-116.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Узункольского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декабря 2008 года № 111 "О районном бюджете на 2009 год" (зарегистрировано в Реестре государственной регистрации нормативных правовых актов № 9-19-87, опубликовано в газете "Нұрлы жол" 15 января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1 031 306,9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262 335,0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4 002,0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762 944,9 тысячи тенге, в том числе субвенция из областного бюджета – 703 130,0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1 049 051,8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-17 744,9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17 744,9 тысячи тенге, в том числе за счет свободных остатков бюджетных средств – 17 744,9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4 решения изложить в новой редакции,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2-1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"25 633,0" заменить цифрами "24 882,9";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"11 082,0" заменить цифрами "10 527,9";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"8 194,0" заменить цифрами "7 998,0";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2-2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"6 193,0" заменить цифрами "4 098,0";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Узункольского района на 2009 год в сумме 2 178,0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 созыва Р. Есеналина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 созыва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"Налоговое Управление по Узункольскому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М.Ерканов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218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493"/>
        <w:gridCol w:w="313"/>
        <w:gridCol w:w="731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1031306,9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262335,0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762944,9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762944,9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53"/>
        <w:gridCol w:w="693"/>
        <w:gridCol w:w="645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1049051,8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120563,5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60365,8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687677,4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607325,9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595375,9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79887,0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69784,7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69784,7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20566,4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26451,9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практики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29436,4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218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районного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693"/>
        <w:gridCol w:w="693"/>
        <w:gridCol w:w="8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 НАИМЕНОВАНИЕ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218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40"/>
        <w:gridCol w:w="3293"/>
        <w:gridCol w:w="1709"/>
        <w:gridCol w:w="57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лимитов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04-01-123-004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