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6be4" w14:textId="1e6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Республики Казахстан мужского пола, которым в год приписки исполняется семнадцать лет к призывному участку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21 декабря 2009 года № 13. Зарегистрировано Управлением юстиции Узункольского района Костанайской области 22 января 2010 года № 9-19-119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2010 года приписку граждан Республики Казахстан мужского пола, которым в год приписки исполняется семнадцать лет к призывному участку государственного учреждения "Отдел по делам обороны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"Узункольская центральная районная больница" (по согласованию) совместно с государственным учреждением "Отдел по делам обороны Узункольского района"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Узункольского района" (по согласованию) совместно с государственным учреждением "Отдел образования Узункольского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наряд,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работу, через средства массовой информации дать объявления о начале работы по отбору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время приписки провести с каждым допризывником индивидуальное собеседование с целью военной профессиональной ориентации на поступление в военное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сел Узунколь, Троебратское, Ряжское Узункольского района обеспечить явку граждан мужского пола, которым в год приписки исполняется семнадцать лет, подлежащих приписке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финансов Узункольского района" произвести финансирование мероприятий, связанных с организацией и обеспечением приписки граждан Республики Казахстан мужского пола, которым в год приписки исполняется семнадцать лет к призывному участку Узункольского района, в пределах средств предусмотренных программой 122005000 "Мероприятия в рамках исполнения всеобщей воинской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задержанию и розыску лиц, уклоняющихся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на призывном участке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Узункольского района Слесарь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Бараншина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У.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больница",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