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f086" w14:textId="312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№ 124 "О районном бюджете Федоровского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января 2009 года № 140. Зарегистрировано Управлением юстиции Федоровского района Костанайской области 29 января 2009 года № 9-20-142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Федоровского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следующие изменения в решение маслихата от 22 декабря 2008 года № 124 "О районном бюджете Федоровского района на 2009 год", (номер государственной регистрации 9-20-140, опубликовано в газете "Федоровские новости" от 9 января 2009 года № 2 и от 15 января 2009 года №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"1. Утвердить районный бюджет Федоровского района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доходы – 1583881 тысяча тенге, в том числе по: налоговым поступлениям – 381403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2516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поступлениям от продажи основного капитала – 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официальных трансфертов – 1197962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затраты – 1583881,1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дефицит 0,1 тысячи тенге, который покрывается за счет привлечения свободных остатков, сложившихся на начало финансового года, направленных на финансирование дефицита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Приложение 1 к решению от 22 декабря 2008 года № 24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Приложение 4 к решению от 22 декабря 2008 года № 124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                        С. Сералинова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Федоровского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433"/>
        <w:gridCol w:w="633"/>
        <w:gridCol w:w="689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 год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1583881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381403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1197962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53"/>
        <w:gridCol w:w="633"/>
        <w:gridCol w:w="733"/>
        <w:gridCol w:w="6273"/>
        <w:gridCol w:w="21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 год</w:t>
            </w:r>
          </w:p>
        </w:tc>
      </w:tr>
      <w:tr>
        <w:trPr>
          <w:trHeight w:val="3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1583881,1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142719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127629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76093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718278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684830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67975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22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14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66723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485949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4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713"/>
        <w:gridCol w:w="733"/>
        <w:gridCol w:w="85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