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a6fb" w14:textId="b16a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2009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10 января 2009 года N 158/12. Зарегистрировано Департаментом юстиции Павлодарской области 13 января 2009 года за N 3130.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 и пункта 9 статьи 495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на 2009 год по Павлодарской области согласно приложению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областного маслихата (ХI сессия, IV созыв) N 149/11 от 18 декабря 2008 года "О ставках платы за эмиссии в окружающую среду на 2009 год по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официального опубликования и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областного маслихата по экологии и охране окружающей среды.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Гафуров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(XII (внеочередная) сессия IV созыва)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158/12 от 10 января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ставках платы за эмиссии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окружающую среду на 2009 год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Павлодарской области" 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эмиссии в окружающую среду на 2009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Павлодарской области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Ставки платы за выбросы загрязняющих веществ от стационарных источников составляют: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013"/>
        <w:gridCol w:w="2613"/>
        <w:gridCol w:w="29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 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загрязняющих веществ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Ставки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платы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1 тонну,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(МРП)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Ставки платы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килограмм,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(МРП)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серы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азота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и зола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и его соединения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2989,5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249,0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249,0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углерода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Сажа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железа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шестивалентный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598,5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меди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448,5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Бенз(а)пирен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747,5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порядке, составляют: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7053"/>
        <w:gridCol w:w="227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п/п 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загрязняющих веществ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за 1 тонну (МРП) 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2,23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0,73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Ставки платы за выбросы загрязняющих веществ в атмосферный воздух от передвижных источников составляют: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6813"/>
        <w:gridCol w:w="257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п/п 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топлива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за 1 тонну использованного топлива (МРП) 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неэтилированного бензина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0,33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дизельного топлива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сжиженного, сжатого газа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Ставки платы за сбросы загрязняющих веществ составляют: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413"/>
        <w:gridCol w:w="26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п/п 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загрязняющих веществ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за 1 тонну (МРП)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13402,0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Биологическая потребность в кислороде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солевой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общее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Сульфаты (анион)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Взвешенные вещества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Синтетические поверхностно-активные вещества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Хлориды (анион)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Ставки платы за размещение отходов производства и потребления составляют: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6373"/>
        <w:gridCol w:w="1413"/>
        <w:gridCol w:w="177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п/п 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отходов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(МРП) 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1 тонну 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1 гигабек-керель (Гбк) 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размещение отходов производства и потребления на полигонах, в накопителях, санкционированных свалках и специально отведенных местах: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Коммунальные отходы (твердые бытовые отходы, канализационный ил очистных сооружений)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Промышленные отходы с учетом уровня опасности: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"красный" список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"янтарный" список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"зеленый" список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классифицированные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Кроме того: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вмещающие породы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обогащения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шламы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 золошлаки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сельхозпроизводства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размещение радиоактивных отходов, в гигабеккерелях (Гбк):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радиоактивные источники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субъектов естественных монополий за объем эмиссий, образуемый при оказании коммунальных услуг, и энергопроизводящих организаций к ставкам платы применяются следующие коэффициенты: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1, - 0,3;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4, - 0,43;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строкой 1.3.5. пункта 5, - 0,05;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5, - 0,2.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льготных коэффициентов, предусмотренных пунктами 1), 2) не распространяется на платежи за сверхнормативный объем эмиссий в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эмиссии в окружающую среду сверх установленных лимитов ставки платы, увеличиваются в десять раз.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