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e4d4" w14:textId="915e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2009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6 февраля 2009 года N 162/13. Зарегистрировано Департаментом юстиции Павлодарской области 13 февраля 2009 года за N 3131. Утратило силу решением маслихата Павлодарской области от 16 февраля 2011 года N 352/32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Павлодарской области от 16.02.2011 N 352/32.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 ст.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бюджет", подпункта 5) статьи 38 Водного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поверхностных источников на 2009 год по Павлодарской области согласно приложению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официального опубликования и распространяется на правоотношения, возникшие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данного решения возложить на постоянную комиссию областного маслихата по экологии и охране окружающей среды.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Р.Гафуров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(ХIII cессия, IY созыв) от 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N 162/13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источников на 2009 год по Павлодарской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93"/>
        <w:gridCol w:w="2073"/>
        <w:gridCol w:w="1673"/>
        <w:gridCol w:w="1533"/>
      </w:tblGrid>
      <w:tr>
        <w:trPr>
          <w:trHeight w:val="36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специального водопользования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 и коммунальные услуги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 теплоэнергетику (производственные нужды)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 воды из водных источников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хозяйства, занимающиеся рыбоводством на водоемах без забора воды из водных источников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продукции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